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95CC4" w14:textId="7B78DDDD" w:rsidR="00D13F31" w:rsidRDefault="00D56044" w:rsidP="00837A82">
      <w:pPr>
        <w:pStyle w:val="1"/>
        <w:rPr>
          <w:lang w:eastAsia="ja-JP"/>
        </w:rPr>
      </w:pPr>
      <w:r>
        <w:rPr>
          <w:lang w:eastAsia="ja-JP"/>
        </w:rPr>
        <w:t xml:space="preserve">居住支援協議会伴走支援プロジェクト　</w:t>
      </w:r>
      <w:r w:rsidR="007742F4">
        <w:rPr>
          <w:rFonts w:hint="eastAsia"/>
          <w:lang w:eastAsia="ja-JP"/>
        </w:rPr>
        <w:t>②</w:t>
      </w:r>
      <w:r w:rsidR="00837A82" w:rsidRPr="00837A82">
        <w:rPr>
          <w:lang w:eastAsia="ja-JP"/>
        </w:rPr>
        <w:t>都道府県基盤整備部門</w:t>
      </w:r>
    </w:p>
    <w:p w14:paraId="764B98D4" w14:textId="77777777" w:rsidR="007742F4" w:rsidRDefault="007742F4" w:rsidP="007742F4">
      <w:pPr>
        <w:rPr>
          <w:lang w:eastAsia="ja-JP"/>
        </w:rPr>
      </w:pPr>
    </w:p>
    <w:tbl>
      <w:tblPr>
        <w:tblStyle w:val="afe"/>
        <w:tblW w:w="0" w:type="auto"/>
        <w:tblLook w:val="04A0" w:firstRow="1" w:lastRow="0" w:firstColumn="1" w:lastColumn="0" w:noHBand="0" w:noVBand="1"/>
      </w:tblPr>
      <w:tblGrid>
        <w:gridCol w:w="1009"/>
        <w:gridCol w:w="1872"/>
        <w:gridCol w:w="1509"/>
        <w:gridCol w:w="4228"/>
        <w:gridCol w:w="12"/>
      </w:tblGrid>
      <w:tr w:rsidR="0039790A" w:rsidRPr="00DB54AF" w14:paraId="3B7487A2" w14:textId="77777777" w:rsidTr="00A85B67">
        <w:trPr>
          <w:trHeight w:val="567"/>
        </w:trPr>
        <w:tc>
          <w:tcPr>
            <w:tcW w:w="8630" w:type="dxa"/>
            <w:gridSpan w:val="5"/>
            <w:shd w:val="clear" w:color="auto" w:fill="D9D9D9" w:themeFill="background1" w:themeFillShade="D9"/>
            <w:vAlign w:val="center"/>
          </w:tcPr>
          <w:p w14:paraId="580463C6" w14:textId="77777777" w:rsidR="0039790A" w:rsidRPr="00DB54AF" w:rsidRDefault="0039790A" w:rsidP="00A85B67">
            <w:pPr>
              <w:pStyle w:val="aff"/>
              <w:adjustRightInd/>
              <w:contextualSpacing/>
              <w:mirrorIndents/>
              <w:jc w:val="both"/>
              <w:rPr>
                <w:rFonts w:ascii="BIZ UDゴシック" w:eastAsia="BIZ UDゴシック" w:hAnsi="BIZ UDゴシック"/>
                <w:b/>
                <w:color w:val="000000"/>
              </w:rPr>
            </w:pPr>
            <w:bookmarkStart w:id="0" w:name="_Hlk198559043"/>
            <w:r>
              <w:rPr>
                <w:rFonts w:ascii="BIZ UDゴシック" w:eastAsia="BIZ UDゴシック" w:hAnsi="BIZ UDゴシック" w:hint="eastAsia"/>
                <w:b/>
                <w:color w:val="000000"/>
              </w:rPr>
              <w:t>都道府県または都道府県居住支援協議会の</w:t>
            </w:r>
            <w:r w:rsidRPr="00DB54AF">
              <w:rPr>
                <w:rFonts w:ascii="BIZ UDゴシック" w:eastAsia="BIZ UDゴシック" w:hAnsi="BIZ UDゴシック" w:hint="eastAsia"/>
                <w:b/>
                <w:color w:val="000000"/>
              </w:rPr>
              <w:t>基本情報</w:t>
            </w:r>
          </w:p>
        </w:tc>
      </w:tr>
      <w:tr w:rsidR="0039790A" w:rsidRPr="00DB54AF" w14:paraId="718600D9" w14:textId="77777777" w:rsidTr="00A85B67">
        <w:trPr>
          <w:trHeight w:val="567"/>
        </w:trPr>
        <w:tc>
          <w:tcPr>
            <w:tcW w:w="2881" w:type="dxa"/>
            <w:gridSpan w:val="2"/>
            <w:vAlign w:val="center"/>
          </w:tcPr>
          <w:p w14:paraId="0084307D" w14:textId="77777777" w:rsidR="0039790A" w:rsidRPr="005B64BD" w:rsidRDefault="0039790A" w:rsidP="00A85B67">
            <w:pPr>
              <w:pStyle w:val="aff"/>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応募主体</w:t>
            </w:r>
          </w:p>
        </w:tc>
        <w:tc>
          <w:tcPr>
            <w:tcW w:w="5749" w:type="dxa"/>
            <w:gridSpan w:val="3"/>
            <w:vAlign w:val="center"/>
          </w:tcPr>
          <w:p w14:paraId="6A44EEB2" w14:textId="77777777" w:rsidR="0039790A" w:rsidRPr="00DB54AF" w:rsidRDefault="0039790A" w:rsidP="00A85B67">
            <w:pPr>
              <w:pStyle w:val="aff"/>
              <w:adjustRightInd/>
              <w:contextualSpacing/>
              <w:mirrorIndents/>
              <w:jc w:val="both"/>
              <w:rPr>
                <w:rFonts w:ascii="BIZ UDゴシック" w:eastAsia="BIZ UDゴシック" w:hAnsi="BIZ UDゴシック"/>
                <w:color w:val="FF0000"/>
              </w:rPr>
            </w:pPr>
          </w:p>
        </w:tc>
      </w:tr>
      <w:tr w:rsidR="0039790A" w:rsidRPr="00DB54AF" w14:paraId="07427F55" w14:textId="77777777" w:rsidTr="00A85B67">
        <w:trPr>
          <w:trHeight w:val="567"/>
        </w:trPr>
        <w:tc>
          <w:tcPr>
            <w:tcW w:w="1009" w:type="dxa"/>
            <w:vMerge w:val="restart"/>
            <w:vAlign w:val="center"/>
          </w:tcPr>
          <w:p w14:paraId="3CDB7680" w14:textId="77777777" w:rsidR="0039790A" w:rsidRPr="005B64BD" w:rsidRDefault="0039790A" w:rsidP="00A85B67">
            <w:pPr>
              <w:pStyle w:val="aff"/>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連絡先</w:t>
            </w:r>
          </w:p>
        </w:tc>
        <w:tc>
          <w:tcPr>
            <w:tcW w:w="1872" w:type="dxa"/>
            <w:vAlign w:val="center"/>
          </w:tcPr>
          <w:p w14:paraId="4A5DD51B" w14:textId="77777777" w:rsidR="0039790A" w:rsidRPr="005B64BD" w:rsidRDefault="0039790A" w:rsidP="00A85B67">
            <w:pPr>
              <w:pStyle w:val="aff"/>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担当者名</w:t>
            </w:r>
          </w:p>
        </w:tc>
        <w:tc>
          <w:tcPr>
            <w:tcW w:w="5749" w:type="dxa"/>
            <w:gridSpan w:val="3"/>
            <w:vAlign w:val="center"/>
          </w:tcPr>
          <w:p w14:paraId="0CC54707" w14:textId="77777777" w:rsidR="0039790A" w:rsidRPr="00DB54AF" w:rsidRDefault="0039790A" w:rsidP="00A85B67">
            <w:pPr>
              <w:pStyle w:val="aff"/>
              <w:adjustRightInd/>
              <w:contextualSpacing/>
              <w:mirrorIndents/>
              <w:jc w:val="both"/>
              <w:rPr>
                <w:rFonts w:ascii="BIZ UDゴシック" w:eastAsia="BIZ UDゴシック" w:hAnsi="BIZ UDゴシック"/>
                <w:color w:val="FF0000"/>
              </w:rPr>
            </w:pPr>
          </w:p>
        </w:tc>
      </w:tr>
      <w:tr w:rsidR="0039790A" w:rsidRPr="00DB54AF" w14:paraId="24B39338" w14:textId="77777777" w:rsidTr="00A85B67">
        <w:trPr>
          <w:trHeight w:val="567"/>
        </w:trPr>
        <w:tc>
          <w:tcPr>
            <w:tcW w:w="1009" w:type="dxa"/>
            <w:vMerge/>
            <w:vAlign w:val="center"/>
          </w:tcPr>
          <w:p w14:paraId="1D1BA4AA" w14:textId="77777777" w:rsidR="0039790A" w:rsidRPr="005B64BD" w:rsidRDefault="0039790A" w:rsidP="00A85B67">
            <w:pPr>
              <w:pStyle w:val="aff"/>
              <w:adjustRightInd/>
              <w:contextualSpacing/>
              <w:mirrorIndents/>
              <w:jc w:val="both"/>
              <w:rPr>
                <w:rFonts w:ascii="BIZ UDゴシック" w:eastAsia="BIZ UDゴシック" w:hAnsi="BIZ UDゴシック"/>
                <w:color w:val="000000"/>
                <w:sz w:val="22"/>
                <w:szCs w:val="22"/>
              </w:rPr>
            </w:pPr>
          </w:p>
        </w:tc>
        <w:tc>
          <w:tcPr>
            <w:tcW w:w="1872" w:type="dxa"/>
            <w:vAlign w:val="center"/>
          </w:tcPr>
          <w:p w14:paraId="4888DDDB" w14:textId="77777777" w:rsidR="0039790A" w:rsidRPr="005B64BD" w:rsidRDefault="0039790A" w:rsidP="00A85B67">
            <w:pPr>
              <w:pStyle w:val="aff"/>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部署名・</w:t>
            </w:r>
            <w:r w:rsidRPr="005B64BD">
              <w:rPr>
                <w:rFonts w:ascii="BIZ UDゴシック" w:eastAsia="BIZ UDゴシック" w:hAnsi="BIZ UDゴシック"/>
                <w:color w:val="000000"/>
                <w:sz w:val="22"/>
                <w:szCs w:val="22"/>
              </w:rPr>
              <w:t>役職</w:t>
            </w:r>
          </w:p>
        </w:tc>
        <w:tc>
          <w:tcPr>
            <w:tcW w:w="5749" w:type="dxa"/>
            <w:gridSpan w:val="3"/>
            <w:vAlign w:val="center"/>
          </w:tcPr>
          <w:p w14:paraId="45B3FB11" w14:textId="77777777" w:rsidR="0039790A" w:rsidRPr="00DB54AF" w:rsidRDefault="0039790A" w:rsidP="00A85B67">
            <w:pPr>
              <w:pStyle w:val="aff"/>
              <w:adjustRightInd/>
              <w:contextualSpacing/>
              <w:mirrorIndents/>
              <w:jc w:val="both"/>
              <w:rPr>
                <w:rFonts w:ascii="BIZ UDゴシック" w:eastAsia="BIZ UDゴシック" w:hAnsi="BIZ UDゴシック"/>
                <w:color w:val="FF0000"/>
              </w:rPr>
            </w:pPr>
          </w:p>
        </w:tc>
      </w:tr>
      <w:tr w:rsidR="0039790A" w:rsidRPr="00DB54AF" w14:paraId="3B51621C" w14:textId="77777777" w:rsidTr="00A85B67">
        <w:trPr>
          <w:trHeight w:val="567"/>
        </w:trPr>
        <w:tc>
          <w:tcPr>
            <w:tcW w:w="1009" w:type="dxa"/>
            <w:vMerge/>
            <w:vAlign w:val="center"/>
          </w:tcPr>
          <w:p w14:paraId="18238F3B" w14:textId="77777777" w:rsidR="0039790A" w:rsidRPr="005B64BD" w:rsidRDefault="0039790A" w:rsidP="00A85B67">
            <w:pPr>
              <w:pStyle w:val="aff"/>
              <w:adjustRightInd/>
              <w:contextualSpacing/>
              <w:mirrorIndents/>
              <w:jc w:val="both"/>
              <w:rPr>
                <w:rFonts w:ascii="BIZ UDゴシック" w:eastAsia="BIZ UDゴシック" w:hAnsi="BIZ UDゴシック"/>
                <w:color w:val="000000"/>
                <w:sz w:val="22"/>
                <w:szCs w:val="22"/>
              </w:rPr>
            </w:pPr>
          </w:p>
        </w:tc>
        <w:tc>
          <w:tcPr>
            <w:tcW w:w="1872" w:type="dxa"/>
            <w:vAlign w:val="center"/>
          </w:tcPr>
          <w:p w14:paraId="273A93A4" w14:textId="77777777" w:rsidR="0039790A" w:rsidRPr="005B64BD" w:rsidRDefault="0039790A" w:rsidP="00A85B67">
            <w:pPr>
              <w:pStyle w:val="aff"/>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電話番号</w:t>
            </w:r>
          </w:p>
        </w:tc>
        <w:tc>
          <w:tcPr>
            <w:tcW w:w="5749" w:type="dxa"/>
            <w:gridSpan w:val="3"/>
            <w:vAlign w:val="center"/>
          </w:tcPr>
          <w:p w14:paraId="0D3EBFD1" w14:textId="77777777" w:rsidR="0039790A" w:rsidRPr="00DB54AF" w:rsidRDefault="0039790A" w:rsidP="00A85B67">
            <w:pPr>
              <w:pStyle w:val="aff"/>
              <w:adjustRightInd/>
              <w:contextualSpacing/>
              <w:mirrorIndents/>
              <w:jc w:val="both"/>
              <w:rPr>
                <w:rFonts w:ascii="BIZ UDゴシック" w:eastAsia="BIZ UDゴシック" w:hAnsi="BIZ UDゴシック"/>
                <w:color w:val="FF0000"/>
              </w:rPr>
            </w:pPr>
          </w:p>
        </w:tc>
      </w:tr>
      <w:tr w:rsidR="0039790A" w:rsidRPr="00DB54AF" w14:paraId="0A6550CC" w14:textId="77777777" w:rsidTr="00A85B67">
        <w:trPr>
          <w:trHeight w:val="567"/>
        </w:trPr>
        <w:tc>
          <w:tcPr>
            <w:tcW w:w="1009" w:type="dxa"/>
            <w:vMerge/>
            <w:tcBorders>
              <w:bottom w:val="single" w:sz="4" w:space="0" w:color="auto"/>
            </w:tcBorders>
            <w:vAlign w:val="center"/>
          </w:tcPr>
          <w:p w14:paraId="3C2D93F4" w14:textId="77777777" w:rsidR="0039790A" w:rsidRPr="005B64BD" w:rsidRDefault="0039790A" w:rsidP="00A85B67">
            <w:pPr>
              <w:pStyle w:val="aff"/>
              <w:adjustRightInd/>
              <w:contextualSpacing/>
              <w:mirrorIndents/>
              <w:jc w:val="both"/>
              <w:rPr>
                <w:rFonts w:ascii="BIZ UDゴシック" w:eastAsia="BIZ UDゴシック" w:hAnsi="BIZ UDゴシック"/>
                <w:color w:val="000000"/>
                <w:sz w:val="22"/>
                <w:szCs w:val="22"/>
              </w:rPr>
            </w:pPr>
          </w:p>
        </w:tc>
        <w:tc>
          <w:tcPr>
            <w:tcW w:w="1872" w:type="dxa"/>
            <w:tcBorders>
              <w:bottom w:val="single" w:sz="4" w:space="0" w:color="auto"/>
            </w:tcBorders>
            <w:vAlign w:val="center"/>
          </w:tcPr>
          <w:p w14:paraId="3B91D1EE" w14:textId="77777777" w:rsidR="0039790A" w:rsidRPr="005B64BD" w:rsidRDefault="0039790A" w:rsidP="00A85B67">
            <w:pPr>
              <w:pStyle w:val="aff"/>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メールアドレス</w:t>
            </w:r>
          </w:p>
        </w:tc>
        <w:tc>
          <w:tcPr>
            <w:tcW w:w="5749" w:type="dxa"/>
            <w:gridSpan w:val="3"/>
            <w:vAlign w:val="center"/>
          </w:tcPr>
          <w:p w14:paraId="642F6C94" w14:textId="77777777" w:rsidR="0039790A" w:rsidRPr="00DB54AF" w:rsidRDefault="0039790A" w:rsidP="00A85B67">
            <w:pPr>
              <w:pStyle w:val="aff"/>
              <w:adjustRightInd/>
              <w:contextualSpacing/>
              <w:mirrorIndents/>
              <w:jc w:val="both"/>
              <w:rPr>
                <w:rFonts w:ascii="BIZ UDゴシック" w:eastAsia="BIZ UDゴシック" w:hAnsi="BIZ UDゴシック"/>
                <w:color w:val="FF0000"/>
              </w:rPr>
            </w:pPr>
          </w:p>
        </w:tc>
      </w:tr>
      <w:tr w:rsidR="0039790A" w:rsidRPr="00DB54AF" w14:paraId="3BBBFDC5" w14:textId="77777777" w:rsidTr="00A85B67">
        <w:trPr>
          <w:trHeight w:val="567"/>
        </w:trPr>
        <w:tc>
          <w:tcPr>
            <w:tcW w:w="2881" w:type="dxa"/>
            <w:gridSpan w:val="2"/>
            <w:vMerge w:val="restart"/>
            <w:vAlign w:val="center"/>
          </w:tcPr>
          <w:p w14:paraId="6BD94C37" w14:textId="77777777" w:rsidR="0039790A" w:rsidRDefault="0039790A" w:rsidP="00A85B67">
            <w:pPr>
              <w:pStyle w:val="aff"/>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プロジェクト推進課</w:t>
            </w:r>
            <w:r>
              <w:rPr>
                <w:rFonts w:ascii="BIZ UDゴシック" w:eastAsia="BIZ UDゴシック" w:hAnsi="BIZ UDゴシック" w:hint="eastAsia"/>
                <w:color w:val="000000"/>
                <w:sz w:val="22"/>
                <w:szCs w:val="22"/>
              </w:rPr>
              <w:t>が</w:t>
            </w:r>
          </w:p>
          <w:p w14:paraId="0A4DDD55" w14:textId="77777777" w:rsidR="0039790A" w:rsidRDefault="0039790A" w:rsidP="00A85B67">
            <w:pPr>
              <w:pStyle w:val="aff"/>
              <w:adjustRightInd/>
              <w:contextualSpacing/>
              <w:mirrorIndents/>
              <w:jc w:val="both"/>
              <w:rPr>
                <w:rFonts w:ascii="BIZ UDゴシック" w:eastAsia="BIZ UDゴシック" w:hAnsi="BIZ UDゴシック"/>
                <w:color w:val="000000"/>
                <w:sz w:val="22"/>
                <w:szCs w:val="22"/>
              </w:rPr>
            </w:pPr>
            <w:r w:rsidRPr="005B64BD">
              <w:rPr>
                <w:rFonts w:ascii="BIZ UDゴシック" w:eastAsia="BIZ UDゴシック" w:hAnsi="BIZ UDゴシック" w:hint="eastAsia"/>
                <w:color w:val="000000"/>
                <w:sz w:val="22"/>
                <w:szCs w:val="22"/>
              </w:rPr>
              <w:t>所管</w:t>
            </w:r>
            <w:r>
              <w:rPr>
                <w:rFonts w:ascii="BIZ UDゴシック" w:eastAsia="BIZ UDゴシック" w:hAnsi="BIZ UDゴシック" w:hint="eastAsia"/>
                <w:color w:val="000000"/>
                <w:sz w:val="22"/>
                <w:szCs w:val="22"/>
              </w:rPr>
              <w:t>する</w:t>
            </w:r>
            <w:r w:rsidRPr="005B64BD">
              <w:rPr>
                <w:rFonts w:ascii="BIZ UDゴシック" w:eastAsia="BIZ UDゴシック" w:hAnsi="BIZ UDゴシック" w:hint="eastAsia"/>
                <w:color w:val="000000"/>
                <w:sz w:val="22"/>
                <w:szCs w:val="22"/>
              </w:rPr>
              <w:t>業務</w:t>
            </w:r>
            <w:r>
              <w:rPr>
                <w:rFonts w:ascii="BIZ UDゴシック" w:eastAsia="BIZ UDゴシック" w:hAnsi="BIZ UDゴシック" w:hint="eastAsia"/>
                <w:color w:val="000000"/>
                <w:sz w:val="22"/>
                <w:szCs w:val="22"/>
              </w:rPr>
              <w:t xml:space="preserve">　</w:t>
            </w:r>
          </w:p>
          <w:p w14:paraId="6830C963" w14:textId="77777777" w:rsidR="0039790A" w:rsidRPr="005B64BD" w:rsidRDefault="0039790A" w:rsidP="00A85B67">
            <w:pPr>
              <w:pStyle w:val="aff"/>
              <w:adjustRightInd/>
              <w:contextualSpacing/>
              <w:mirrorIndents/>
              <w:jc w:val="both"/>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（優先度が高い順に</w:t>
            </w:r>
            <w:r>
              <w:rPr>
                <w:rFonts w:ascii="BIZ UDゴシック" w:eastAsia="BIZ UDゴシック" w:hAnsi="BIZ UDゴシック"/>
                <w:color w:val="000000"/>
                <w:sz w:val="22"/>
                <w:szCs w:val="22"/>
              </w:rPr>
              <w:br/>
            </w:r>
            <w:r>
              <w:rPr>
                <w:rFonts w:ascii="BIZ UDゴシック" w:eastAsia="BIZ UDゴシック" w:hAnsi="BIZ UDゴシック" w:hint="eastAsia"/>
                <w:color w:val="000000"/>
                <w:sz w:val="22"/>
                <w:szCs w:val="22"/>
              </w:rPr>
              <w:t>上位３つまで記入）</w:t>
            </w:r>
          </w:p>
        </w:tc>
        <w:tc>
          <w:tcPr>
            <w:tcW w:w="1509" w:type="dxa"/>
            <w:vAlign w:val="center"/>
          </w:tcPr>
          <w:p w14:paraId="32AACE0E" w14:textId="77777777" w:rsidR="0039790A" w:rsidRPr="00DB54AF" w:rsidRDefault="0039790A" w:rsidP="00A85B67">
            <w:pPr>
              <w:pStyle w:val="aff"/>
              <w:adjustRightInd/>
              <w:contextualSpacing/>
              <w:mirrorIndents/>
              <w:jc w:val="both"/>
              <w:rPr>
                <w:rFonts w:ascii="BIZ UDゴシック" w:eastAsia="BIZ UDゴシック" w:hAnsi="BIZ UDゴシック"/>
                <w:color w:val="FF0000"/>
              </w:rPr>
            </w:pPr>
            <w:r>
              <w:rPr>
                <w:rFonts w:ascii="BIZ UDゴシック" w:eastAsia="BIZ UDゴシック" w:hAnsi="BIZ UDゴシック" w:hint="eastAsia"/>
                <w:color w:val="000000"/>
                <w:sz w:val="22"/>
                <w:szCs w:val="22"/>
              </w:rPr>
              <w:t>優先度順①</w:t>
            </w:r>
          </w:p>
        </w:tc>
        <w:tc>
          <w:tcPr>
            <w:tcW w:w="4240" w:type="dxa"/>
            <w:gridSpan w:val="2"/>
            <w:vAlign w:val="center"/>
          </w:tcPr>
          <w:p w14:paraId="5DAFC8EC" w14:textId="77777777" w:rsidR="0039790A" w:rsidRPr="00DB54AF" w:rsidRDefault="0039790A" w:rsidP="00A85B67">
            <w:pPr>
              <w:pStyle w:val="aff"/>
              <w:adjustRightInd/>
              <w:contextualSpacing/>
              <w:mirrorIndents/>
              <w:jc w:val="both"/>
              <w:rPr>
                <w:rFonts w:ascii="BIZ UDゴシック" w:eastAsia="BIZ UDゴシック" w:hAnsi="BIZ UDゴシック"/>
                <w:color w:val="FF0000"/>
              </w:rPr>
            </w:pPr>
          </w:p>
        </w:tc>
      </w:tr>
      <w:tr w:rsidR="0039790A" w:rsidRPr="00DB54AF" w14:paraId="6EBD046A" w14:textId="77777777" w:rsidTr="00A85B67">
        <w:trPr>
          <w:gridAfter w:val="1"/>
          <w:wAfter w:w="12" w:type="dxa"/>
          <w:trHeight w:val="567"/>
        </w:trPr>
        <w:tc>
          <w:tcPr>
            <w:tcW w:w="2881" w:type="dxa"/>
            <w:gridSpan w:val="2"/>
            <w:vMerge/>
            <w:vAlign w:val="center"/>
          </w:tcPr>
          <w:p w14:paraId="360347F5" w14:textId="77777777" w:rsidR="0039790A" w:rsidRPr="00A43D24" w:rsidRDefault="0039790A" w:rsidP="00A85B67">
            <w:pPr>
              <w:pStyle w:val="aff"/>
              <w:adjustRightInd/>
              <w:contextualSpacing/>
              <w:mirrorIndents/>
              <w:jc w:val="both"/>
              <w:rPr>
                <w:rFonts w:ascii="BIZ UDゴシック" w:eastAsia="BIZ UDゴシック" w:hAnsi="BIZ UDゴシック"/>
                <w:color w:val="FF0000"/>
              </w:rPr>
            </w:pPr>
          </w:p>
        </w:tc>
        <w:tc>
          <w:tcPr>
            <w:tcW w:w="1509" w:type="dxa"/>
            <w:vAlign w:val="center"/>
          </w:tcPr>
          <w:p w14:paraId="36EC503B" w14:textId="77777777" w:rsidR="0039790A" w:rsidRPr="00DB54AF" w:rsidRDefault="0039790A" w:rsidP="00A85B67">
            <w:pPr>
              <w:pStyle w:val="aff"/>
              <w:adjustRightInd/>
              <w:contextualSpacing/>
              <w:mirrorIndents/>
              <w:jc w:val="both"/>
              <w:rPr>
                <w:rFonts w:ascii="BIZ UDゴシック" w:eastAsia="BIZ UDゴシック" w:hAnsi="BIZ UDゴシック"/>
                <w:color w:val="FF0000"/>
              </w:rPr>
            </w:pPr>
            <w:r>
              <w:rPr>
                <w:rFonts w:ascii="BIZ UDゴシック" w:eastAsia="BIZ UDゴシック" w:hAnsi="BIZ UDゴシック" w:hint="eastAsia"/>
                <w:color w:val="000000"/>
                <w:sz w:val="22"/>
                <w:szCs w:val="22"/>
              </w:rPr>
              <w:t>優先度順②</w:t>
            </w:r>
          </w:p>
        </w:tc>
        <w:tc>
          <w:tcPr>
            <w:tcW w:w="4228" w:type="dxa"/>
            <w:vAlign w:val="center"/>
          </w:tcPr>
          <w:p w14:paraId="22CEB330" w14:textId="77777777" w:rsidR="0039790A" w:rsidRPr="00DB54AF" w:rsidRDefault="0039790A" w:rsidP="00A85B67">
            <w:pPr>
              <w:pStyle w:val="aff"/>
              <w:adjustRightInd/>
              <w:contextualSpacing/>
              <w:mirrorIndents/>
              <w:jc w:val="both"/>
              <w:rPr>
                <w:rFonts w:ascii="BIZ UDゴシック" w:eastAsia="BIZ UDゴシック" w:hAnsi="BIZ UDゴシック"/>
                <w:color w:val="FF0000"/>
              </w:rPr>
            </w:pPr>
          </w:p>
        </w:tc>
      </w:tr>
      <w:tr w:rsidR="0039790A" w:rsidRPr="00DB54AF" w14:paraId="5375924A" w14:textId="77777777" w:rsidTr="00A85B67">
        <w:trPr>
          <w:gridAfter w:val="1"/>
          <w:wAfter w:w="12" w:type="dxa"/>
          <w:trHeight w:val="567"/>
        </w:trPr>
        <w:tc>
          <w:tcPr>
            <w:tcW w:w="2881" w:type="dxa"/>
            <w:gridSpan w:val="2"/>
            <w:vMerge/>
            <w:vAlign w:val="center"/>
          </w:tcPr>
          <w:p w14:paraId="645F3763" w14:textId="77777777" w:rsidR="0039790A" w:rsidRPr="00DB54AF" w:rsidRDefault="0039790A" w:rsidP="00A85B67">
            <w:pPr>
              <w:pStyle w:val="aff"/>
              <w:adjustRightInd/>
              <w:contextualSpacing/>
              <w:mirrorIndents/>
              <w:jc w:val="both"/>
              <w:rPr>
                <w:rFonts w:ascii="BIZ UDゴシック" w:eastAsia="BIZ UDゴシック" w:hAnsi="BIZ UDゴシック"/>
                <w:color w:val="FF0000"/>
              </w:rPr>
            </w:pPr>
          </w:p>
        </w:tc>
        <w:tc>
          <w:tcPr>
            <w:tcW w:w="1509" w:type="dxa"/>
            <w:vAlign w:val="center"/>
          </w:tcPr>
          <w:p w14:paraId="33DCCBEC" w14:textId="77777777" w:rsidR="0039790A" w:rsidRPr="00DB54AF" w:rsidRDefault="0039790A" w:rsidP="00A85B67">
            <w:pPr>
              <w:pStyle w:val="aff"/>
              <w:adjustRightInd/>
              <w:contextualSpacing/>
              <w:mirrorIndents/>
              <w:jc w:val="both"/>
              <w:rPr>
                <w:rFonts w:ascii="BIZ UDゴシック" w:eastAsia="BIZ UDゴシック" w:hAnsi="BIZ UDゴシック"/>
                <w:color w:val="FF0000"/>
              </w:rPr>
            </w:pPr>
            <w:r>
              <w:rPr>
                <w:rFonts w:ascii="BIZ UDゴシック" w:eastAsia="BIZ UDゴシック" w:hAnsi="BIZ UDゴシック" w:hint="eastAsia"/>
                <w:color w:val="000000"/>
                <w:sz w:val="22"/>
                <w:szCs w:val="22"/>
              </w:rPr>
              <w:t>優先度順③</w:t>
            </w:r>
          </w:p>
        </w:tc>
        <w:tc>
          <w:tcPr>
            <w:tcW w:w="4228" w:type="dxa"/>
            <w:vAlign w:val="center"/>
          </w:tcPr>
          <w:p w14:paraId="3887F959" w14:textId="77777777" w:rsidR="0039790A" w:rsidRPr="00DB54AF" w:rsidRDefault="0039790A" w:rsidP="00A85B67">
            <w:pPr>
              <w:pStyle w:val="aff"/>
              <w:adjustRightInd/>
              <w:contextualSpacing/>
              <w:mirrorIndents/>
              <w:jc w:val="both"/>
              <w:rPr>
                <w:rFonts w:ascii="BIZ UDゴシック" w:eastAsia="BIZ UDゴシック" w:hAnsi="BIZ UDゴシック"/>
                <w:color w:val="FF0000"/>
              </w:rPr>
            </w:pPr>
          </w:p>
        </w:tc>
      </w:tr>
      <w:bookmarkEnd w:id="0"/>
    </w:tbl>
    <w:p w14:paraId="368B3A3F" w14:textId="77777777" w:rsidR="0039790A" w:rsidRDefault="0039790A" w:rsidP="007742F4">
      <w:pPr>
        <w:rPr>
          <w:lang w:eastAsia="ja-JP"/>
        </w:rPr>
      </w:pPr>
    </w:p>
    <w:p w14:paraId="36F4CB5E" w14:textId="0130FB2E" w:rsidR="00837A82" w:rsidRDefault="00837A82" w:rsidP="00837A82">
      <w:pPr>
        <w:pStyle w:val="31"/>
        <w:rPr>
          <w:lang w:eastAsia="ja-JP"/>
        </w:rPr>
      </w:pPr>
      <w:r>
        <w:rPr>
          <w:rFonts w:hint="eastAsia"/>
          <w:lang w:eastAsia="ja-JP"/>
        </w:rPr>
        <w:t>1</w:t>
      </w:r>
      <w:r>
        <w:rPr>
          <w:lang w:eastAsia="ja-JP"/>
        </w:rPr>
        <w:t xml:space="preserve">. </w:t>
      </w:r>
      <w:r w:rsidR="00055FAE" w:rsidRPr="002B288D">
        <w:rPr>
          <w:lang w:eastAsia="ja-JP"/>
        </w:rPr>
        <w:t>本プロジェクトへの応募を決めた背景</w:t>
      </w:r>
    </w:p>
    <w:p w14:paraId="0E014521" w14:textId="66C3023D" w:rsidR="00055FAE" w:rsidRDefault="007742F4" w:rsidP="00055FAE">
      <w:pPr>
        <w:rPr>
          <w:lang w:eastAsia="ja-JP"/>
        </w:rPr>
      </w:pPr>
      <w:r>
        <w:rPr>
          <w:noProof/>
          <w:lang w:eastAsia="ja-JP"/>
        </w:rPr>
        <mc:AlternateContent>
          <mc:Choice Requires="wps">
            <w:drawing>
              <wp:anchor distT="45720" distB="45720" distL="114300" distR="114300" simplePos="0" relativeHeight="251660288" behindDoc="0" locked="0" layoutInCell="1" allowOverlap="1" wp14:anchorId="5DA7A867" wp14:editId="6EA78CDA">
                <wp:simplePos x="0" y="0"/>
                <wp:positionH relativeFrom="column">
                  <wp:posOffset>137160</wp:posOffset>
                </wp:positionH>
                <wp:positionV relativeFrom="paragraph">
                  <wp:posOffset>458470</wp:posOffset>
                </wp:positionV>
                <wp:extent cx="5623560" cy="3032760"/>
                <wp:effectExtent l="0" t="0" r="15240" b="15240"/>
                <wp:wrapNone/>
                <wp:docPr id="5357285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3032760"/>
                        </a:xfrm>
                        <a:prstGeom prst="rect">
                          <a:avLst/>
                        </a:prstGeom>
                        <a:solidFill>
                          <a:srgbClr val="FFFFFF"/>
                        </a:solidFill>
                        <a:ln w="9525">
                          <a:solidFill>
                            <a:srgbClr val="000000"/>
                          </a:solidFill>
                          <a:miter lim="800000"/>
                          <a:headEnd/>
                          <a:tailEnd/>
                        </a:ln>
                      </wps:spPr>
                      <wps:txbx>
                        <w:txbxContent>
                          <w:p w14:paraId="1E54B9D3" w14:textId="77777777" w:rsidR="00A316FB" w:rsidRDefault="00A316FB" w:rsidP="00A316FB">
                            <w:pPr>
                              <w:rPr>
                                <w:lang w:eastAsia="ja-JP"/>
                              </w:rPr>
                            </w:pPr>
                            <w:r>
                              <w:rPr>
                                <w:rFonts w:hint="eastAsia"/>
                                <w:lang w:eastAsia="ja-JP"/>
                              </w:rPr>
                              <w:t>（応募に至ったきっかけ・経緯）</w:t>
                            </w:r>
                          </w:p>
                          <w:p w14:paraId="336990B8" w14:textId="77777777" w:rsidR="00A316FB" w:rsidRDefault="00A316FB" w:rsidP="00A316FB">
                            <w:pPr>
                              <w:rPr>
                                <w:lang w:eastAsia="ja-JP"/>
                              </w:rPr>
                            </w:pPr>
                          </w:p>
                          <w:p w14:paraId="69C59E86" w14:textId="77777777" w:rsidR="00205EB0" w:rsidRDefault="00205EB0" w:rsidP="00A316FB">
                            <w:pPr>
                              <w:rPr>
                                <w:lang w:eastAsia="ja-JP"/>
                              </w:rPr>
                            </w:pPr>
                          </w:p>
                          <w:p w14:paraId="603151AC" w14:textId="77777777" w:rsidR="007742F4" w:rsidRDefault="007742F4" w:rsidP="00A316FB">
                            <w:pPr>
                              <w:rPr>
                                <w:lang w:eastAsia="ja-JP"/>
                              </w:rPr>
                            </w:pPr>
                          </w:p>
                          <w:p w14:paraId="31C0AFDF" w14:textId="77777777" w:rsidR="00205EB0" w:rsidRDefault="00205EB0" w:rsidP="00A316FB">
                            <w:pPr>
                              <w:rPr>
                                <w:lang w:eastAsia="ja-JP"/>
                              </w:rPr>
                            </w:pPr>
                          </w:p>
                          <w:p w14:paraId="73E1BE1B" w14:textId="77777777" w:rsidR="00A316FB" w:rsidRDefault="00A316FB" w:rsidP="00A316FB">
                            <w:pPr>
                              <w:rPr>
                                <w:lang w:eastAsia="ja-JP"/>
                              </w:rPr>
                            </w:pPr>
                            <w:r>
                              <w:rPr>
                                <w:rFonts w:hint="eastAsia"/>
                                <w:lang w:eastAsia="ja-JP"/>
                              </w:rPr>
                              <w:t>（庁内での共有・調整状況）</w:t>
                            </w:r>
                          </w:p>
                          <w:p w14:paraId="1DF40F1F" w14:textId="77777777" w:rsidR="00837A82" w:rsidRDefault="00837A82" w:rsidP="00837A82">
                            <w:pPr>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A7A867" id="_x0000_t202" coordsize="21600,21600" o:spt="202" path="m,l,21600r21600,l21600,xe">
                <v:stroke joinstyle="miter"/>
                <v:path gradientshapeok="t" o:connecttype="rect"/>
              </v:shapetype>
              <v:shape id="テキスト ボックス 2" o:spid="_x0000_s1026" type="#_x0000_t202" style="position:absolute;margin-left:10.8pt;margin-top:36.1pt;width:442.8pt;height:238.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">
                <v:textbox>
                  <w:txbxContent>
                    <w:p w14:paraId="1E54B9D3" w14:textId="77777777" w:rsidR="00A316FB" w:rsidRDefault="00A316FB" w:rsidP="00A316FB">
                      <w:pPr>
                        <w:rPr>
                          <w:lang w:eastAsia="ja-JP"/>
                        </w:rPr>
                      </w:pPr>
                      <w:r>
                        <w:rPr>
                          <w:rFonts w:hint="eastAsia"/>
                          <w:lang w:eastAsia="ja-JP"/>
                        </w:rPr>
                        <w:t>（応募に至ったきっかけ・経緯）</w:t>
                      </w:r>
                    </w:p>
                    <w:p w14:paraId="336990B8" w14:textId="77777777" w:rsidR="00A316FB" w:rsidRDefault="00A316FB" w:rsidP="00A316FB">
                      <w:pPr>
                        <w:rPr>
                          <w:lang w:eastAsia="ja-JP"/>
                        </w:rPr>
                      </w:pPr>
                    </w:p>
                    <w:p w14:paraId="69C59E86" w14:textId="77777777" w:rsidR="00205EB0" w:rsidRDefault="00205EB0" w:rsidP="00A316FB">
                      <w:pPr>
                        <w:rPr>
                          <w:lang w:eastAsia="ja-JP"/>
                        </w:rPr>
                      </w:pPr>
                    </w:p>
                    <w:p w14:paraId="603151AC" w14:textId="77777777" w:rsidR="007742F4" w:rsidRDefault="007742F4" w:rsidP="00A316FB">
                      <w:pPr>
                        <w:rPr>
                          <w:rFonts w:hint="eastAsia"/>
                          <w:lang w:eastAsia="ja-JP"/>
                        </w:rPr>
                      </w:pPr>
                    </w:p>
                    <w:p w14:paraId="31C0AFDF" w14:textId="77777777" w:rsidR="00205EB0" w:rsidRDefault="00205EB0" w:rsidP="00A316FB">
                      <w:pPr>
                        <w:rPr>
                          <w:lang w:eastAsia="ja-JP"/>
                        </w:rPr>
                      </w:pPr>
                    </w:p>
                    <w:p w14:paraId="73E1BE1B" w14:textId="77777777" w:rsidR="00A316FB" w:rsidRDefault="00A316FB" w:rsidP="00A316FB">
                      <w:pPr>
                        <w:rPr>
                          <w:lang w:eastAsia="ja-JP"/>
                        </w:rPr>
                      </w:pPr>
                      <w:r>
                        <w:rPr>
                          <w:rFonts w:hint="eastAsia"/>
                          <w:lang w:eastAsia="ja-JP"/>
                        </w:rPr>
                        <w:t>（庁内での共有・調整状況）</w:t>
                      </w:r>
                    </w:p>
                    <w:p w14:paraId="1DF40F1F" w14:textId="77777777" w:rsidR="00837A82" w:rsidRDefault="00837A82" w:rsidP="00837A82">
                      <w:pPr>
                        <w:rPr>
                          <w:lang w:eastAsia="ja-JP"/>
                        </w:rPr>
                      </w:pPr>
                    </w:p>
                  </w:txbxContent>
                </v:textbox>
              </v:shape>
            </w:pict>
          </mc:Fallback>
        </mc:AlternateContent>
      </w:r>
      <w:r w:rsidR="00073999">
        <w:rPr>
          <w:rFonts w:hint="eastAsia"/>
          <w:lang w:eastAsia="ja-JP"/>
        </w:rPr>
        <w:t>「</w:t>
      </w:r>
      <w:r w:rsidR="00055FAE" w:rsidRPr="002B288D">
        <w:rPr>
          <w:lang w:eastAsia="ja-JP"/>
        </w:rPr>
        <w:t>応募に至った</w:t>
      </w:r>
      <w:r w:rsidR="00055FAE">
        <w:rPr>
          <w:rFonts w:hint="eastAsia"/>
          <w:lang w:eastAsia="ja-JP"/>
        </w:rPr>
        <w:t>きっかけ</w:t>
      </w:r>
      <w:r w:rsidR="00055FAE" w:rsidRPr="002B288D">
        <w:rPr>
          <w:lang w:eastAsia="ja-JP"/>
        </w:rPr>
        <w:t>や</w:t>
      </w:r>
      <w:r w:rsidR="00055FAE">
        <w:rPr>
          <w:rFonts w:hint="eastAsia"/>
          <w:lang w:eastAsia="ja-JP"/>
        </w:rPr>
        <w:t>経緯</w:t>
      </w:r>
      <w:r w:rsidR="00073999">
        <w:rPr>
          <w:rFonts w:hint="eastAsia"/>
          <w:lang w:eastAsia="ja-JP"/>
        </w:rPr>
        <w:t>」及び</w:t>
      </w:r>
      <w:r w:rsidR="00055FAE" w:rsidRPr="002B288D">
        <w:rPr>
          <w:lang w:eastAsia="ja-JP"/>
        </w:rPr>
        <w:t>本プロジェクトへの参加について</w:t>
      </w:r>
      <w:r w:rsidR="00073999">
        <w:rPr>
          <w:rFonts w:hint="eastAsia"/>
          <w:lang w:eastAsia="ja-JP"/>
        </w:rPr>
        <w:t>「</w:t>
      </w:r>
      <w:r w:rsidR="00055FAE">
        <w:rPr>
          <w:rFonts w:hint="eastAsia"/>
          <w:lang w:eastAsia="ja-JP"/>
        </w:rPr>
        <w:t>庁内で</w:t>
      </w:r>
      <w:r w:rsidR="00055FAE" w:rsidRPr="002B288D">
        <w:rPr>
          <w:lang w:eastAsia="ja-JP"/>
        </w:rPr>
        <w:t>共有・調整している状況</w:t>
      </w:r>
      <w:r w:rsidR="00073999">
        <w:rPr>
          <w:rFonts w:hint="eastAsia"/>
          <w:lang w:eastAsia="ja-JP"/>
        </w:rPr>
        <w:t>」</w:t>
      </w:r>
      <w:r w:rsidR="00055FAE" w:rsidRPr="002B288D">
        <w:rPr>
          <w:lang w:eastAsia="ja-JP"/>
        </w:rPr>
        <w:t>があれば</w:t>
      </w:r>
      <w:r w:rsidR="00073999">
        <w:rPr>
          <w:lang w:eastAsia="ja-JP"/>
        </w:rPr>
        <w:t>ご記入ください</w:t>
      </w:r>
      <w:r w:rsidR="00055FAE" w:rsidRPr="002B288D">
        <w:rPr>
          <w:lang w:eastAsia="ja-JP"/>
        </w:rPr>
        <w:t>。</w:t>
      </w:r>
    </w:p>
    <w:p w14:paraId="682A9AFB" w14:textId="61C5AB13" w:rsidR="00837A82" w:rsidRPr="00055FAE" w:rsidRDefault="00837A82" w:rsidP="00837A82">
      <w:pPr>
        <w:rPr>
          <w:lang w:eastAsia="ja-JP"/>
        </w:rPr>
      </w:pPr>
    </w:p>
    <w:p w14:paraId="4588741D" w14:textId="77777777" w:rsidR="00837A82" w:rsidRDefault="00837A82" w:rsidP="00837A82">
      <w:pPr>
        <w:rPr>
          <w:lang w:eastAsia="ja-JP"/>
        </w:rPr>
      </w:pPr>
    </w:p>
    <w:p w14:paraId="1F2340FA" w14:textId="77777777" w:rsidR="00837A82" w:rsidRDefault="00837A82" w:rsidP="00837A82">
      <w:pPr>
        <w:rPr>
          <w:lang w:eastAsia="ja-JP"/>
        </w:rPr>
      </w:pPr>
    </w:p>
    <w:p w14:paraId="2B8B4878" w14:textId="77777777" w:rsidR="00837A82" w:rsidRDefault="00837A82" w:rsidP="00837A82">
      <w:pPr>
        <w:rPr>
          <w:lang w:eastAsia="ja-JP"/>
        </w:rPr>
      </w:pPr>
    </w:p>
    <w:p w14:paraId="1226F263" w14:textId="77777777" w:rsidR="00A316FB" w:rsidRDefault="00A316FB" w:rsidP="00837A82">
      <w:pPr>
        <w:rPr>
          <w:lang w:eastAsia="ja-JP"/>
        </w:rPr>
      </w:pPr>
    </w:p>
    <w:p w14:paraId="39D30BEA" w14:textId="77777777" w:rsidR="00205EB0" w:rsidRDefault="00205EB0" w:rsidP="00837A82">
      <w:pPr>
        <w:rPr>
          <w:lang w:eastAsia="ja-JP"/>
        </w:rPr>
      </w:pPr>
    </w:p>
    <w:p w14:paraId="0110336F" w14:textId="77777777" w:rsidR="00205EB0" w:rsidRDefault="00205EB0" w:rsidP="00837A82">
      <w:pPr>
        <w:rPr>
          <w:lang w:eastAsia="ja-JP"/>
        </w:rPr>
      </w:pPr>
    </w:p>
    <w:p w14:paraId="27073F33" w14:textId="77777777" w:rsidR="00205EB0" w:rsidRPr="004579D5" w:rsidRDefault="00205EB0" w:rsidP="00837A82">
      <w:pPr>
        <w:rPr>
          <w:lang w:eastAsia="ja-JP"/>
        </w:rPr>
      </w:pPr>
    </w:p>
    <w:p w14:paraId="5D76302A" w14:textId="25027FE3" w:rsidR="00D13F31" w:rsidRDefault="00837A82">
      <w:pPr>
        <w:pStyle w:val="31"/>
        <w:rPr>
          <w:lang w:eastAsia="ja-JP"/>
        </w:rPr>
      </w:pPr>
      <w:r>
        <w:rPr>
          <w:rFonts w:hint="eastAsia"/>
          <w:lang w:eastAsia="ja-JP"/>
        </w:rPr>
        <w:lastRenderedPageBreak/>
        <w:t>2</w:t>
      </w:r>
      <w:r w:rsidR="00D56044">
        <w:rPr>
          <w:lang w:eastAsia="ja-JP"/>
        </w:rPr>
        <w:t xml:space="preserve">. </w:t>
      </w:r>
      <w:r w:rsidR="00D56044">
        <w:rPr>
          <w:lang w:eastAsia="ja-JP"/>
        </w:rPr>
        <w:t>現場の実情と今後の関係づくり</w:t>
      </w:r>
    </w:p>
    <w:p w14:paraId="1A22A296" w14:textId="27F22077" w:rsidR="00D13F31" w:rsidRDefault="004579D5">
      <w:pPr>
        <w:rPr>
          <w:lang w:eastAsia="ja-JP"/>
        </w:rPr>
      </w:pPr>
      <w:r>
        <w:rPr>
          <w:noProof/>
          <w:lang w:eastAsia="ja-JP"/>
        </w:rPr>
        <mc:AlternateContent>
          <mc:Choice Requires="wps">
            <w:drawing>
              <wp:anchor distT="45720" distB="45720" distL="114300" distR="114300" simplePos="0" relativeHeight="251652608" behindDoc="0" locked="0" layoutInCell="1" allowOverlap="1" wp14:anchorId="707CBB05" wp14:editId="79A0CAA8">
                <wp:simplePos x="0" y="0"/>
                <wp:positionH relativeFrom="column">
                  <wp:posOffset>160020</wp:posOffset>
                </wp:positionH>
                <wp:positionV relativeFrom="paragraph">
                  <wp:posOffset>611505</wp:posOffset>
                </wp:positionV>
                <wp:extent cx="5623560" cy="1996440"/>
                <wp:effectExtent l="0" t="0" r="15240" b="22860"/>
                <wp:wrapNone/>
                <wp:docPr id="745233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996440"/>
                        </a:xfrm>
                        <a:prstGeom prst="rect">
                          <a:avLst/>
                        </a:prstGeom>
                        <a:solidFill>
                          <a:srgbClr val="FFFFFF"/>
                        </a:solidFill>
                        <a:ln w="9525">
                          <a:solidFill>
                            <a:srgbClr val="000000"/>
                          </a:solidFill>
                          <a:miter lim="800000"/>
                          <a:headEnd/>
                          <a:tailEnd/>
                        </a:ln>
                      </wps:spPr>
                      <wps:txbx>
                        <w:txbxContent>
                          <w:p w14:paraId="510A4418" w14:textId="77777777" w:rsidR="00C961A6" w:rsidRDefault="00C961A6" w:rsidP="00C961A6">
                            <w:pPr>
                              <w:rPr>
                                <w:lang w:eastAsia="ja-JP"/>
                              </w:rPr>
                            </w:pPr>
                            <w:r>
                              <w:rPr>
                                <w:rFonts w:hint="eastAsia"/>
                                <w:lang w:eastAsia="ja-JP"/>
                              </w:rPr>
                              <w:t>（現場の実情）</w:t>
                            </w:r>
                          </w:p>
                          <w:p w14:paraId="11E31E78" w14:textId="77777777" w:rsidR="00C961A6" w:rsidRDefault="00C961A6" w:rsidP="00C961A6">
                            <w:pPr>
                              <w:rPr>
                                <w:lang w:eastAsia="ja-JP"/>
                              </w:rPr>
                            </w:pPr>
                          </w:p>
                          <w:p w14:paraId="51149B96" w14:textId="77777777" w:rsidR="00C961A6" w:rsidRDefault="00C961A6" w:rsidP="00C961A6">
                            <w:pPr>
                              <w:rPr>
                                <w:lang w:eastAsia="ja-JP"/>
                              </w:rPr>
                            </w:pPr>
                          </w:p>
                          <w:p w14:paraId="539820B8" w14:textId="4E4A5B06" w:rsidR="004579D5" w:rsidRDefault="00C961A6" w:rsidP="00C961A6">
                            <w:pPr>
                              <w:rPr>
                                <w:lang w:eastAsia="ja-JP"/>
                              </w:rPr>
                            </w:pPr>
                            <w:r>
                              <w:rPr>
                                <w:rFonts w:hint="eastAsia"/>
                                <w:lang w:eastAsia="ja-JP"/>
                              </w:rPr>
                              <w:t>（現場の関係者と今後どのように関係を築いていきたいか）</w:t>
                            </w:r>
                          </w:p>
                          <w:p w14:paraId="6144A02D" w14:textId="2BA1E94E" w:rsidR="00C961A6" w:rsidRDefault="00C961A6" w:rsidP="00C961A6">
                            <w:pPr>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CBB05" id="_x0000_s1027" type="#_x0000_t202" style="position:absolute;margin-left:12.6pt;margin-top:48.15pt;width:442.8pt;height:157.2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">
                <v:textbox>
                  <w:txbxContent>
                    <w:p w14:paraId="510A4418" w14:textId="77777777" w:rsidR="00C961A6" w:rsidRDefault="00C961A6" w:rsidP="00C961A6">
                      <w:pPr>
                        <w:rPr>
                          <w:lang w:eastAsia="ja-JP"/>
                        </w:rPr>
                      </w:pPr>
                      <w:r>
                        <w:rPr>
                          <w:rFonts w:hint="eastAsia"/>
                          <w:lang w:eastAsia="ja-JP"/>
                        </w:rPr>
                        <w:t>（現場の実情）</w:t>
                      </w:r>
                    </w:p>
                    <w:p w14:paraId="11E31E78" w14:textId="77777777" w:rsidR="00C961A6" w:rsidRDefault="00C961A6" w:rsidP="00C961A6">
                      <w:pPr>
                        <w:rPr>
                          <w:lang w:eastAsia="ja-JP"/>
                        </w:rPr>
                      </w:pPr>
                    </w:p>
                    <w:p w14:paraId="51149B96" w14:textId="77777777" w:rsidR="00C961A6" w:rsidRDefault="00C961A6" w:rsidP="00C961A6">
                      <w:pPr>
                        <w:rPr>
                          <w:lang w:eastAsia="ja-JP"/>
                        </w:rPr>
                      </w:pPr>
                    </w:p>
                    <w:p w14:paraId="539820B8" w14:textId="4E4A5B06" w:rsidR="004579D5" w:rsidRDefault="00C961A6" w:rsidP="00C961A6">
                      <w:pPr>
                        <w:rPr>
                          <w:lang w:eastAsia="ja-JP"/>
                        </w:rPr>
                      </w:pPr>
                      <w:r>
                        <w:rPr>
                          <w:rFonts w:hint="eastAsia"/>
                          <w:lang w:eastAsia="ja-JP"/>
                        </w:rPr>
                        <w:t>（現場の関係者と今後どのように関係を築いていきたいか）</w:t>
                      </w:r>
                    </w:p>
                    <w:p w14:paraId="6144A02D" w14:textId="2BA1E94E" w:rsidR="00C961A6" w:rsidRDefault="00C961A6" w:rsidP="00C961A6">
                      <w:pPr>
                        <w:rPr>
                          <w:lang w:eastAsia="ja-JP"/>
                        </w:rPr>
                      </w:pPr>
                    </w:p>
                  </w:txbxContent>
                </v:textbox>
              </v:shape>
            </w:pict>
          </mc:Fallback>
        </mc:AlternateContent>
      </w:r>
      <w:r>
        <w:rPr>
          <w:rFonts w:hint="eastAsia"/>
          <w:lang w:eastAsia="ja-JP"/>
        </w:rPr>
        <w:t>県内の相談支援機関や</w:t>
      </w:r>
      <w:r w:rsidR="00D56044">
        <w:rPr>
          <w:lang w:eastAsia="ja-JP"/>
        </w:rPr>
        <w:t>居住支援法人</w:t>
      </w:r>
      <w:r>
        <w:rPr>
          <w:rFonts w:hint="eastAsia"/>
          <w:lang w:eastAsia="ja-JP"/>
        </w:rPr>
        <w:t>や</w:t>
      </w:r>
      <w:r w:rsidR="00D56044">
        <w:rPr>
          <w:lang w:eastAsia="ja-JP"/>
        </w:rPr>
        <w:t>不動産事業者など、現場の関係者から見えてきた状況や声があれば</w:t>
      </w:r>
      <w:r w:rsidR="00073999">
        <w:rPr>
          <w:lang w:eastAsia="ja-JP"/>
        </w:rPr>
        <w:t>ご記入ください</w:t>
      </w:r>
      <w:r w:rsidR="00D56044">
        <w:rPr>
          <w:lang w:eastAsia="ja-JP"/>
        </w:rPr>
        <w:t>。</w:t>
      </w:r>
      <w:r>
        <w:rPr>
          <w:rFonts w:hint="eastAsia"/>
          <w:lang w:eastAsia="ja-JP"/>
        </w:rPr>
        <w:t>都道府県として</w:t>
      </w:r>
      <w:r w:rsidR="00D56044">
        <w:rPr>
          <w:lang w:eastAsia="ja-JP"/>
        </w:rPr>
        <w:t>そうした現場と、今後どのように関係を築いていきたいか、考えていることや迷っていることもあればあわせて記載してください。</w:t>
      </w:r>
    </w:p>
    <w:p w14:paraId="1B22AEAE" w14:textId="2211FCAC" w:rsidR="004579D5" w:rsidRDefault="004579D5">
      <w:pPr>
        <w:rPr>
          <w:lang w:eastAsia="ja-JP"/>
        </w:rPr>
      </w:pPr>
    </w:p>
    <w:p w14:paraId="790067AD" w14:textId="42B9937C" w:rsidR="004579D5" w:rsidRDefault="004579D5">
      <w:pPr>
        <w:rPr>
          <w:lang w:eastAsia="ja-JP"/>
        </w:rPr>
      </w:pPr>
    </w:p>
    <w:p w14:paraId="1DE75C8A" w14:textId="77777777" w:rsidR="00C961A6" w:rsidRDefault="00C961A6">
      <w:pPr>
        <w:rPr>
          <w:lang w:eastAsia="ja-JP"/>
        </w:rPr>
      </w:pPr>
    </w:p>
    <w:p w14:paraId="5AFB0BC9" w14:textId="77777777" w:rsidR="00C961A6" w:rsidRDefault="00C961A6">
      <w:pPr>
        <w:rPr>
          <w:lang w:eastAsia="ja-JP"/>
        </w:rPr>
      </w:pPr>
    </w:p>
    <w:p w14:paraId="66D94FBD" w14:textId="142656A3" w:rsidR="004579D5" w:rsidRDefault="004579D5">
      <w:pPr>
        <w:rPr>
          <w:lang w:eastAsia="ja-JP"/>
        </w:rPr>
      </w:pPr>
    </w:p>
    <w:p w14:paraId="37685C7F" w14:textId="77777777" w:rsidR="00C961A6" w:rsidRDefault="00C961A6">
      <w:pPr>
        <w:rPr>
          <w:lang w:eastAsia="ja-JP"/>
        </w:rPr>
      </w:pPr>
    </w:p>
    <w:p w14:paraId="3B8146FB" w14:textId="5F9F5972" w:rsidR="003149A8" w:rsidRDefault="003149A8" w:rsidP="003149A8">
      <w:pPr>
        <w:pStyle w:val="31"/>
        <w:rPr>
          <w:lang w:eastAsia="ja-JP"/>
        </w:rPr>
      </w:pPr>
      <w:r>
        <w:rPr>
          <w:rFonts w:hint="eastAsia"/>
          <w:lang w:eastAsia="ja-JP"/>
        </w:rPr>
        <w:t>3</w:t>
      </w:r>
      <w:r>
        <w:rPr>
          <w:lang w:eastAsia="ja-JP"/>
        </w:rPr>
        <w:t xml:space="preserve">. </w:t>
      </w:r>
      <w:r>
        <w:rPr>
          <w:rFonts w:hint="eastAsia"/>
          <w:lang w:eastAsia="ja-JP"/>
        </w:rPr>
        <w:t>これまでの取組みと、</w:t>
      </w:r>
      <w:r>
        <w:rPr>
          <w:lang w:eastAsia="ja-JP"/>
        </w:rPr>
        <w:t>うまくいかなかった経験について</w:t>
      </w:r>
    </w:p>
    <w:p w14:paraId="698CDC1B" w14:textId="77777777" w:rsidR="003149A8" w:rsidRDefault="003149A8" w:rsidP="003149A8">
      <w:pPr>
        <w:rPr>
          <w:lang w:eastAsia="ja-JP"/>
        </w:rPr>
      </w:pPr>
      <w:r>
        <w:rPr>
          <w:noProof/>
          <w:lang w:eastAsia="ja-JP"/>
        </w:rPr>
        <mc:AlternateContent>
          <mc:Choice Requires="wps">
            <w:drawing>
              <wp:anchor distT="45720" distB="45720" distL="114300" distR="114300" simplePos="0" relativeHeight="251657728" behindDoc="0" locked="0" layoutInCell="1" allowOverlap="1" wp14:anchorId="28252FD2" wp14:editId="055A724C">
                <wp:simplePos x="0" y="0"/>
                <wp:positionH relativeFrom="column">
                  <wp:posOffset>152400</wp:posOffset>
                </wp:positionH>
                <wp:positionV relativeFrom="paragraph">
                  <wp:posOffset>836295</wp:posOffset>
                </wp:positionV>
                <wp:extent cx="5623560" cy="2004060"/>
                <wp:effectExtent l="0" t="0" r="15240" b="15240"/>
                <wp:wrapNone/>
                <wp:docPr id="12201985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2004060"/>
                        </a:xfrm>
                        <a:prstGeom prst="rect">
                          <a:avLst/>
                        </a:prstGeom>
                        <a:solidFill>
                          <a:srgbClr val="FFFFFF"/>
                        </a:solidFill>
                        <a:ln w="9525">
                          <a:solidFill>
                            <a:srgbClr val="000000"/>
                          </a:solidFill>
                          <a:miter lim="800000"/>
                          <a:headEnd/>
                          <a:tailEnd/>
                        </a:ln>
                      </wps:spPr>
                      <wps:txbx>
                        <w:txbxContent>
                          <w:p w14:paraId="512986E3" w14:textId="77777777" w:rsidR="003149A8" w:rsidRDefault="003149A8" w:rsidP="003149A8">
                            <w:pPr>
                              <w:rPr>
                                <w:lang w:eastAsia="ja-JP"/>
                              </w:rPr>
                            </w:pPr>
                            <w:r>
                              <w:rPr>
                                <w:rFonts w:hint="eastAsia"/>
                                <w:lang w:eastAsia="ja-JP"/>
                              </w:rPr>
                              <w:t>（これまでの取組み）</w:t>
                            </w:r>
                          </w:p>
                          <w:p w14:paraId="4E308043" w14:textId="77777777" w:rsidR="003149A8" w:rsidRDefault="003149A8" w:rsidP="003149A8">
                            <w:pPr>
                              <w:rPr>
                                <w:lang w:eastAsia="ja-JP"/>
                              </w:rPr>
                            </w:pPr>
                          </w:p>
                          <w:p w14:paraId="35B56EF8" w14:textId="77777777" w:rsidR="003149A8" w:rsidRDefault="003149A8" w:rsidP="003149A8">
                            <w:pPr>
                              <w:rPr>
                                <w:lang w:eastAsia="ja-JP"/>
                              </w:rPr>
                            </w:pPr>
                            <w:r>
                              <w:rPr>
                                <w:rFonts w:hint="eastAsia"/>
                                <w:lang w:eastAsia="ja-JP"/>
                              </w:rPr>
                              <w:t>（うまくいかなかった経験）</w:t>
                            </w:r>
                          </w:p>
                          <w:p w14:paraId="1823BB40" w14:textId="77777777" w:rsidR="003149A8" w:rsidRDefault="003149A8" w:rsidP="003149A8">
                            <w:pPr>
                              <w:rPr>
                                <w:lang w:eastAsia="ja-JP"/>
                              </w:rPr>
                            </w:pPr>
                          </w:p>
                          <w:p w14:paraId="2DD33DB3" w14:textId="77777777" w:rsidR="003149A8" w:rsidRDefault="003149A8" w:rsidP="003149A8">
                            <w:pPr>
                              <w:rPr>
                                <w:lang w:eastAsia="ja-JP"/>
                              </w:rPr>
                            </w:pPr>
                            <w:r>
                              <w:rPr>
                                <w:rFonts w:hint="eastAsia"/>
                                <w:lang w:eastAsia="ja-JP"/>
                              </w:rPr>
                              <w:t>（経験から得た学び・今後に活かしたいこと）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52FD2" id="_x0000_s1028" type="#_x0000_t202" style="position:absolute;margin-left:12pt;margin-top:65.85pt;width:442.8pt;height:157.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">
                <v:textbox>
                  <w:txbxContent>
                    <w:p w14:paraId="512986E3" w14:textId="77777777" w:rsidR="003149A8" w:rsidRDefault="003149A8" w:rsidP="003149A8">
                      <w:pPr>
                        <w:rPr>
                          <w:lang w:eastAsia="ja-JP"/>
                        </w:rPr>
                      </w:pPr>
                      <w:r>
                        <w:rPr>
                          <w:rFonts w:hint="eastAsia"/>
                          <w:lang w:eastAsia="ja-JP"/>
                        </w:rPr>
                        <w:t>（これまでの取組み）</w:t>
                      </w:r>
                    </w:p>
                    <w:p w14:paraId="4E308043" w14:textId="77777777" w:rsidR="003149A8" w:rsidRDefault="003149A8" w:rsidP="003149A8">
                      <w:pPr>
                        <w:rPr>
                          <w:lang w:eastAsia="ja-JP"/>
                        </w:rPr>
                      </w:pPr>
                    </w:p>
                    <w:p w14:paraId="35B56EF8" w14:textId="77777777" w:rsidR="003149A8" w:rsidRDefault="003149A8" w:rsidP="003149A8">
                      <w:pPr>
                        <w:rPr>
                          <w:lang w:eastAsia="ja-JP"/>
                        </w:rPr>
                      </w:pPr>
                      <w:r>
                        <w:rPr>
                          <w:rFonts w:hint="eastAsia"/>
                          <w:lang w:eastAsia="ja-JP"/>
                        </w:rPr>
                        <w:t>（うまくいかなかった経験）</w:t>
                      </w:r>
                    </w:p>
                    <w:p w14:paraId="1823BB40" w14:textId="77777777" w:rsidR="003149A8" w:rsidRDefault="003149A8" w:rsidP="003149A8">
                      <w:pPr>
                        <w:rPr>
                          <w:lang w:eastAsia="ja-JP"/>
                        </w:rPr>
                      </w:pPr>
                    </w:p>
                    <w:p w14:paraId="2DD33DB3" w14:textId="77777777" w:rsidR="003149A8" w:rsidRDefault="003149A8" w:rsidP="003149A8">
                      <w:pPr>
                        <w:rPr>
                          <w:lang w:eastAsia="ja-JP"/>
                        </w:rPr>
                      </w:pPr>
                      <w:r>
                        <w:rPr>
                          <w:rFonts w:hint="eastAsia"/>
                          <w:lang w:eastAsia="ja-JP"/>
                        </w:rPr>
                        <w:t>（経験から得た学び・今後に活かしたいこと）</w:t>
                      </w:r>
                    </w:p>
                  </w:txbxContent>
                </v:textbox>
              </v:shape>
            </w:pict>
          </mc:Fallback>
        </mc:AlternateContent>
      </w:r>
      <w:r>
        <w:rPr>
          <w:rFonts w:hint="eastAsia"/>
          <w:lang w:eastAsia="ja-JP"/>
        </w:rPr>
        <w:t>これまで</w:t>
      </w:r>
      <w:r>
        <w:rPr>
          <w:lang w:eastAsia="ja-JP"/>
        </w:rPr>
        <w:t>協議会の立ち上げや支援</w:t>
      </w:r>
      <w:r>
        <w:rPr>
          <w:rFonts w:hint="eastAsia"/>
          <w:lang w:eastAsia="ja-JP"/>
        </w:rPr>
        <w:t>について取り組んできたことをご記入ください。その際、県</w:t>
      </w:r>
      <w:r>
        <w:rPr>
          <w:lang w:eastAsia="ja-JP"/>
        </w:rPr>
        <w:t>庁内や市町村、関係団体との連携がうまくいかなかった経験があればその時の状況や、今思えば何が難しかったのか、そこから得た学びや今後に活かしたいことがあれば、あわせてご記入ください。</w:t>
      </w:r>
    </w:p>
    <w:p w14:paraId="5BE4D83D" w14:textId="77777777" w:rsidR="003149A8" w:rsidRDefault="003149A8" w:rsidP="003149A8">
      <w:pPr>
        <w:rPr>
          <w:lang w:eastAsia="ja-JP"/>
        </w:rPr>
      </w:pPr>
    </w:p>
    <w:p w14:paraId="75489398" w14:textId="77777777" w:rsidR="003149A8" w:rsidRDefault="003149A8" w:rsidP="003149A8">
      <w:pPr>
        <w:rPr>
          <w:lang w:eastAsia="ja-JP"/>
        </w:rPr>
      </w:pPr>
    </w:p>
    <w:p w14:paraId="7C531C96" w14:textId="77777777" w:rsidR="003149A8" w:rsidRDefault="003149A8" w:rsidP="003149A8">
      <w:pPr>
        <w:rPr>
          <w:lang w:eastAsia="ja-JP"/>
        </w:rPr>
      </w:pPr>
    </w:p>
    <w:p w14:paraId="1B7C95C3" w14:textId="77777777" w:rsidR="003149A8" w:rsidRDefault="003149A8" w:rsidP="003149A8">
      <w:pPr>
        <w:rPr>
          <w:lang w:eastAsia="ja-JP"/>
        </w:rPr>
      </w:pPr>
    </w:p>
    <w:p w14:paraId="158A29A4" w14:textId="77777777" w:rsidR="003149A8" w:rsidRDefault="003149A8" w:rsidP="003149A8">
      <w:pPr>
        <w:rPr>
          <w:lang w:eastAsia="ja-JP"/>
        </w:rPr>
      </w:pPr>
    </w:p>
    <w:p w14:paraId="706C3D36" w14:textId="77777777" w:rsidR="003149A8" w:rsidRDefault="003149A8" w:rsidP="003149A8">
      <w:pPr>
        <w:rPr>
          <w:lang w:eastAsia="ja-JP"/>
        </w:rPr>
      </w:pPr>
    </w:p>
    <w:p w14:paraId="5C378BA5" w14:textId="7A63DC4B" w:rsidR="00793993" w:rsidRDefault="00A731DC" w:rsidP="00793993">
      <w:pPr>
        <w:pStyle w:val="31"/>
        <w:rPr>
          <w:lang w:eastAsia="ja-JP"/>
        </w:rPr>
      </w:pPr>
      <w:r>
        <w:rPr>
          <w:rFonts w:hint="eastAsia"/>
          <w:lang w:eastAsia="ja-JP"/>
        </w:rPr>
        <w:t>4</w:t>
      </w:r>
      <w:r w:rsidR="00793993">
        <w:rPr>
          <w:lang w:eastAsia="ja-JP"/>
        </w:rPr>
        <w:t xml:space="preserve">. </w:t>
      </w:r>
      <w:r w:rsidR="00793993">
        <w:rPr>
          <w:lang w:eastAsia="ja-JP"/>
        </w:rPr>
        <w:t>県内の参考取組</w:t>
      </w:r>
      <w:r w:rsidR="00793993">
        <w:rPr>
          <w:rFonts w:hint="eastAsia"/>
          <w:lang w:eastAsia="ja-JP"/>
        </w:rPr>
        <w:t>み</w:t>
      </w:r>
      <w:r w:rsidR="00793993">
        <w:rPr>
          <w:lang w:eastAsia="ja-JP"/>
        </w:rPr>
        <w:t>や既存連携</w:t>
      </w:r>
    </w:p>
    <w:p w14:paraId="59F51B05" w14:textId="01C1F907" w:rsidR="00793993" w:rsidRDefault="00793993" w:rsidP="00793993">
      <w:pPr>
        <w:rPr>
          <w:lang w:eastAsia="ja-JP"/>
        </w:rPr>
      </w:pPr>
      <w:r>
        <w:rPr>
          <w:noProof/>
          <w:lang w:eastAsia="ja-JP"/>
        </w:rPr>
        <mc:AlternateContent>
          <mc:Choice Requires="wps">
            <w:drawing>
              <wp:anchor distT="45720" distB="45720" distL="114300" distR="114300" simplePos="0" relativeHeight="251659776" behindDoc="0" locked="0" layoutInCell="1" allowOverlap="1" wp14:anchorId="0213A693" wp14:editId="46E9F7DF">
                <wp:simplePos x="0" y="0"/>
                <wp:positionH relativeFrom="column">
                  <wp:posOffset>144780</wp:posOffset>
                </wp:positionH>
                <wp:positionV relativeFrom="paragraph">
                  <wp:posOffset>614045</wp:posOffset>
                </wp:positionV>
                <wp:extent cx="5623560" cy="1424940"/>
                <wp:effectExtent l="0" t="0" r="15240" b="22860"/>
                <wp:wrapNone/>
                <wp:docPr id="99182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424940"/>
                        </a:xfrm>
                        <a:prstGeom prst="rect">
                          <a:avLst/>
                        </a:prstGeom>
                        <a:solidFill>
                          <a:srgbClr val="FFFFFF"/>
                        </a:solidFill>
                        <a:ln w="9525">
                          <a:solidFill>
                            <a:srgbClr val="000000"/>
                          </a:solidFill>
                          <a:miter lim="800000"/>
                          <a:headEnd/>
                          <a:tailEnd/>
                        </a:ln>
                      </wps:spPr>
                      <wps:txbx>
                        <w:txbxContent>
                          <w:p w14:paraId="765DDB6A" w14:textId="77777777" w:rsidR="00793993" w:rsidRDefault="00793993" w:rsidP="00793993">
                            <w:pPr>
                              <w:rPr>
                                <w:lang w:eastAsia="ja-JP"/>
                              </w:rPr>
                            </w:pPr>
                            <w:r>
                              <w:rPr>
                                <w:rFonts w:hint="eastAsia"/>
                                <w:lang w:eastAsia="ja-JP"/>
                              </w:rPr>
                              <w:t>（県内の参考取組み）</w:t>
                            </w:r>
                          </w:p>
                          <w:p w14:paraId="09B77682" w14:textId="77777777" w:rsidR="00793993" w:rsidRDefault="00793993" w:rsidP="00793993">
                            <w:pPr>
                              <w:rPr>
                                <w:lang w:eastAsia="ja-JP"/>
                              </w:rPr>
                            </w:pPr>
                          </w:p>
                          <w:p w14:paraId="5E4A1C96" w14:textId="77777777" w:rsidR="00793993" w:rsidRDefault="00793993" w:rsidP="00793993">
                            <w:pPr>
                              <w:rPr>
                                <w:lang w:eastAsia="ja-JP"/>
                              </w:rPr>
                            </w:pPr>
                            <w:r>
                              <w:rPr>
                                <w:rFonts w:hint="eastAsia"/>
                                <w:lang w:eastAsia="ja-JP"/>
                              </w:rPr>
                              <w:t>（得られた知見）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3A693" id="_x0000_s1029" type="#_x0000_t202" style="position:absolute;margin-left:11.4pt;margin-top:48.35pt;width:442.8pt;height:112.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">
                <v:textbox>
                  <w:txbxContent>
                    <w:p w14:paraId="765DDB6A" w14:textId="77777777" w:rsidR="00793993" w:rsidRDefault="00793993" w:rsidP="00793993">
                      <w:pPr>
                        <w:rPr>
                          <w:lang w:eastAsia="ja-JP"/>
                        </w:rPr>
                      </w:pPr>
                      <w:r>
                        <w:rPr>
                          <w:rFonts w:hint="eastAsia"/>
                          <w:lang w:eastAsia="ja-JP"/>
                        </w:rPr>
                        <w:t>（県内の参考取組み）</w:t>
                      </w:r>
                    </w:p>
                    <w:p w14:paraId="09B77682" w14:textId="77777777" w:rsidR="00793993" w:rsidRDefault="00793993" w:rsidP="00793993">
                      <w:pPr>
                        <w:rPr>
                          <w:lang w:eastAsia="ja-JP"/>
                        </w:rPr>
                      </w:pPr>
                    </w:p>
                    <w:p w14:paraId="5E4A1C96" w14:textId="77777777" w:rsidR="00793993" w:rsidRDefault="00793993" w:rsidP="00793993">
                      <w:pPr>
                        <w:rPr>
                          <w:lang w:eastAsia="ja-JP"/>
                        </w:rPr>
                      </w:pPr>
                      <w:r>
                        <w:rPr>
                          <w:rFonts w:hint="eastAsia"/>
                          <w:lang w:eastAsia="ja-JP"/>
                        </w:rPr>
                        <w:t>（得られた知見）</w:t>
                      </w:r>
                    </w:p>
                  </w:txbxContent>
                </v:textbox>
              </v:shape>
            </w:pict>
          </mc:Fallback>
        </mc:AlternateContent>
      </w:r>
      <w:r>
        <w:rPr>
          <w:lang w:eastAsia="ja-JP"/>
        </w:rPr>
        <w:t>県内でこれまでに行ってきた取組や、「この連携はうまくいった」と感じた事例があれば</w:t>
      </w:r>
      <w:r w:rsidR="00073999">
        <w:rPr>
          <w:lang w:eastAsia="ja-JP"/>
        </w:rPr>
        <w:t>ご記入ください</w:t>
      </w:r>
      <w:r>
        <w:rPr>
          <w:lang w:eastAsia="ja-JP"/>
        </w:rPr>
        <w:t>。他の市町村への展開の参考になりそうな事例や、得られた知見も含めてご記入ください。</w:t>
      </w:r>
    </w:p>
    <w:p w14:paraId="2B1A861B" w14:textId="77777777" w:rsidR="00793993" w:rsidRDefault="00793993" w:rsidP="00793993">
      <w:pPr>
        <w:rPr>
          <w:lang w:eastAsia="ja-JP"/>
        </w:rPr>
      </w:pPr>
    </w:p>
    <w:p w14:paraId="339773E1" w14:textId="77777777" w:rsidR="00793993" w:rsidRDefault="00793993" w:rsidP="00793993">
      <w:pPr>
        <w:rPr>
          <w:lang w:eastAsia="ja-JP"/>
        </w:rPr>
      </w:pPr>
    </w:p>
    <w:p w14:paraId="097BCBE9" w14:textId="62B33F92" w:rsidR="00F27FAC" w:rsidRDefault="00A731DC" w:rsidP="00F27FAC">
      <w:pPr>
        <w:pStyle w:val="31"/>
        <w:rPr>
          <w:lang w:eastAsia="ja-JP"/>
        </w:rPr>
      </w:pPr>
      <w:bookmarkStart w:id="1" w:name="_Hlk197598285"/>
      <w:r>
        <w:rPr>
          <w:rFonts w:hint="eastAsia"/>
          <w:lang w:eastAsia="ja-JP"/>
        </w:rPr>
        <w:lastRenderedPageBreak/>
        <w:t>5</w:t>
      </w:r>
      <w:r w:rsidR="00F27FAC">
        <w:rPr>
          <w:lang w:eastAsia="ja-JP"/>
        </w:rPr>
        <w:t>.</w:t>
      </w:r>
      <w:r w:rsidR="00F27FAC" w:rsidRPr="008A15AA">
        <w:rPr>
          <w:rFonts w:hint="eastAsia"/>
          <w:lang w:eastAsia="ja-JP"/>
        </w:rPr>
        <w:t xml:space="preserve"> </w:t>
      </w:r>
      <w:r w:rsidR="00F27FAC">
        <w:rPr>
          <w:rFonts w:hint="eastAsia"/>
          <w:lang w:eastAsia="ja-JP"/>
        </w:rPr>
        <w:t>令和</w:t>
      </w:r>
      <w:r w:rsidR="00F27FAC">
        <w:rPr>
          <w:rFonts w:hint="eastAsia"/>
          <w:lang w:eastAsia="ja-JP"/>
        </w:rPr>
        <w:t>7</w:t>
      </w:r>
      <w:r w:rsidR="00F27FAC">
        <w:rPr>
          <w:rFonts w:hint="eastAsia"/>
          <w:lang w:eastAsia="ja-JP"/>
        </w:rPr>
        <w:t>年度末に達成したい目標</w:t>
      </w:r>
    </w:p>
    <w:p w14:paraId="6D4A6C54" w14:textId="77777777" w:rsidR="00F27FAC" w:rsidRDefault="00F27FAC" w:rsidP="00F27FAC">
      <w:pPr>
        <w:rPr>
          <w:lang w:eastAsia="ja-JP"/>
        </w:rPr>
      </w:pPr>
      <w:r>
        <w:rPr>
          <w:noProof/>
          <w:lang w:eastAsia="ja-JP"/>
        </w:rPr>
        <mc:AlternateContent>
          <mc:Choice Requires="wps">
            <w:drawing>
              <wp:anchor distT="45720" distB="45720" distL="114300" distR="114300" simplePos="0" relativeHeight="251662848" behindDoc="0" locked="0" layoutInCell="1" allowOverlap="1" wp14:anchorId="6FA0767D" wp14:editId="79EE9DA8">
                <wp:simplePos x="0" y="0"/>
                <wp:positionH relativeFrom="column">
                  <wp:posOffset>160020</wp:posOffset>
                </wp:positionH>
                <wp:positionV relativeFrom="paragraph">
                  <wp:posOffset>625475</wp:posOffset>
                </wp:positionV>
                <wp:extent cx="5577840" cy="1104900"/>
                <wp:effectExtent l="0" t="0" r="22860" b="19050"/>
                <wp:wrapNone/>
                <wp:docPr id="4136752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104900"/>
                        </a:xfrm>
                        <a:prstGeom prst="rect">
                          <a:avLst/>
                        </a:prstGeom>
                        <a:solidFill>
                          <a:srgbClr val="FFFFFF"/>
                        </a:solidFill>
                        <a:ln w="9525">
                          <a:solidFill>
                            <a:srgbClr val="000000"/>
                          </a:solidFill>
                          <a:miter lim="800000"/>
                          <a:headEnd/>
                          <a:tailEnd/>
                        </a:ln>
                      </wps:spPr>
                      <wps:txbx>
                        <w:txbxContent>
                          <w:p w14:paraId="3F42BEB0" w14:textId="77777777" w:rsidR="00F27FAC" w:rsidRDefault="00F27FAC" w:rsidP="00F27FAC">
                            <w:pPr>
                              <w:spacing w:after="0"/>
                              <w:rPr>
                                <w:lang w:eastAsia="ja-JP"/>
                              </w:rPr>
                            </w:pPr>
                            <w:r>
                              <w:rPr>
                                <w:rFonts w:hint="eastAsia"/>
                                <w:lang w:eastAsia="ja-JP"/>
                              </w:rPr>
                              <w:t>（今年度中に目指す姿）</w:t>
                            </w:r>
                          </w:p>
                          <w:p w14:paraId="7E9A2925" w14:textId="77777777" w:rsidR="00F27FAC" w:rsidRPr="00BF22F3" w:rsidRDefault="00F27FAC" w:rsidP="00F27FAC">
                            <w:pPr>
                              <w:spacing w:after="0"/>
                              <w:rPr>
                                <w:lang w:eastAsia="ja-JP"/>
                              </w:rPr>
                            </w:pPr>
                          </w:p>
                          <w:p w14:paraId="7B296E05" w14:textId="77777777" w:rsidR="00F27FAC" w:rsidRDefault="00F27FAC" w:rsidP="00F27FAC">
                            <w:pPr>
                              <w:spacing w:after="0"/>
                              <w:rPr>
                                <w:lang w:eastAsia="ja-JP"/>
                              </w:rPr>
                            </w:pPr>
                          </w:p>
                          <w:p w14:paraId="7F6EA023" w14:textId="77777777" w:rsidR="00F27FAC" w:rsidRDefault="00F27FAC" w:rsidP="00F27FAC">
                            <w:pPr>
                              <w:spacing w:after="0"/>
                              <w:rPr>
                                <w:lang w:eastAsia="ja-JP"/>
                              </w:rPr>
                            </w:pPr>
                          </w:p>
                          <w:p w14:paraId="52025553" w14:textId="77777777" w:rsidR="00F27FAC" w:rsidRPr="00BF22F3" w:rsidRDefault="00F27FAC" w:rsidP="00F27FAC">
                            <w:pPr>
                              <w:spacing w:after="0"/>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0767D" id="_x0000_s1030" type="#_x0000_t202" style="position:absolute;margin-left:12.6pt;margin-top:49.25pt;width:439.2pt;height:87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">
                <v:textbox>
                  <w:txbxContent>
                    <w:p w14:paraId="3F42BEB0" w14:textId="77777777" w:rsidR="00F27FAC" w:rsidRDefault="00F27FAC" w:rsidP="00F27FAC">
                      <w:pPr>
                        <w:spacing w:after="0"/>
                        <w:rPr>
                          <w:lang w:eastAsia="ja-JP"/>
                        </w:rPr>
                      </w:pPr>
                      <w:r>
                        <w:rPr>
                          <w:rFonts w:hint="eastAsia"/>
                          <w:lang w:eastAsia="ja-JP"/>
                        </w:rPr>
                        <w:t>（</w:t>
                      </w:r>
                      <w:r>
                        <w:rPr>
                          <w:rFonts w:hint="eastAsia"/>
                          <w:lang w:eastAsia="ja-JP"/>
                        </w:rPr>
                        <w:t>今年度中に目指す姿）</w:t>
                      </w:r>
                    </w:p>
                    <w:p w14:paraId="7E9A2925" w14:textId="77777777" w:rsidR="00F27FAC" w:rsidRPr="00BF22F3" w:rsidRDefault="00F27FAC" w:rsidP="00F27FAC">
                      <w:pPr>
                        <w:spacing w:after="0"/>
                        <w:rPr>
                          <w:lang w:eastAsia="ja-JP"/>
                        </w:rPr>
                      </w:pPr>
                    </w:p>
                    <w:p w14:paraId="7B296E05" w14:textId="77777777" w:rsidR="00F27FAC" w:rsidRDefault="00F27FAC" w:rsidP="00F27FAC">
                      <w:pPr>
                        <w:spacing w:after="0"/>
                        <w:rPr>
                          <w:lang w:eastAsia="ja-JP"/>
                        </w:rPr>
                      </w:pPr>
                    </w:p>
                    <w:p w14:paraId="7F6EA023" w14:textId="77777777" w:rsidR="00F27FAC" w:rsidRDefault="00F27FAC" w:rsidP="00F27FAC">
                      <w:pPr>
                        <w:spacing w:after="0"/>
                        <w:rPr>
                          <w:lang w:eastAsia="ja-JP"/>
                        </w:rPr>
                      </w:pPr>
                    </w:p>
                    <w:p w14:paraId="52025553" w14:textId="77777777" w:rsidR="00F27FAC" w:rsidRPr="00BF22F3" w:rsidRDefault="00F27FAC" w:rsidP="00F27FAC">
                      <w:pPr>
                        <w:spacing w:after="0"/>
                        <w:rPr>
                          <w:lang w:eastAsia="ja-JP"/>
                        </w:rPr>
                      </w:pPr>
                    </w:p>
                  </w:txbxContent>
                </v:textbox>
              </v:shape>
            </w:pict>
          </mc:Fallback>
        </mc:AlternateContent>
      </w:r>
      <w:r>
        <w:rPr>
          <w:rFonts w:hint="eastAsia"/>
          <w:lang w:eastAsia="ja-JP"/>
        </w:rPr>
        <w:t>今後、</w:t>
      </w:r>
      <w:r w:rsidRPr="005B46F6">
        <w:rPr>
          <w:rFonts w:hint="eastAsia"/>
          <w:highlight w:val="yellow"/>
          <w:lang w:eastAsia="ja-JP"/>
        </w:rPr>
        <w:t>県下の市区町村に居住支援を広げるために</w:t>
      </w:r>
      <w:r>
        <w:rPr>
          <w:rFonts w:hint="eastAsia"/>
          <w:lang w:eastAsia="ja-JP"/>
        </w:rPr>
        <w:t>、</w:t>
      </w:r>
      <w:r>
        <w:rPr>
          <w:lang w:eastAsia="ja-JP"/>
        </w:rPr>
        <w:t>県としてどのような支援の形や体制をつくっていきたいですか？市</w:t>
      </w:r>
      <w:r>
        <w:rPr>
          <w:rFonts w:hint="eastAsia"/>
          <w:lang w:eastAsia="ja-JP"/>
        </w:rPr>
        <w:t>区</w:t>
      </w:r>
      <w:r>
        <w:rPr>
          <w:lang w:eastAsia="ja-JP"/>
        </w:rPr>
        <w:t>町村や関係機関との関係の中で、どのような変化が生まれると</w:t>
      </w:r>
      <w:r>
        <w:rPr>
          <w:rFonts w:hint="eastAsia"/>
          <w:lang w:eastAsia="ja-JP"/>
        </w:rPr>
        <w:t>良いかできる限り具体的に</w:t>
      </w:r>
      <w:r w:rsidRPr="00D04918">
        <w:rPr>
          <w:lang w:eastAsia="ja-JP"/>
        </w:rPr>
        <w:t>ご記入ください。</w:t>
      </w:r>
    </w:p>
    <w:p w14:paraId="5B2AC5AE" w14:textId="77777777" w:rsidR="00F27FAC" w:rsidRDefault="00F27FAC" w:rsidP="00F27FAC">
      <w:pPr>
        <w:rPr>
          <w:lang w:eastAsia="ja-JP"/>
        </w:rPr>
      </w:pPr>
    </w:p>
    <w:p w14:paraId="12EE8519" w14:textId="77777777" w:rsidR="00F27FAC" w:rsidRDefault="00F27FAC" w:rsidP="00F27FAC">
      <w:pPr>
        <w:rPr>
          <w:lang w:eastAsia="ja-JP"/>
        </w:rPr>
      </w:pPr>
    </w:p>
    <w:p w14:paraId="6374BE3C" w14:textId="77777777" w:rsidR="00F27FAC" w:rsidRDefault="00F27FAC" w:rsidP="00F27FAC">
      <w:pPr>
        <w:rPr>
          <w:lang w:eastAsia="ja-JP"/>
        </w:rPr>
      </w:pPr>
    </w:p>
    <w:p w14:paraId="10B2FFCE" w14:textId="77777777" w:rsidR="00F27FAC" w:rsidRDefault="00F27FAC" w:rsidP="00F27FAC">
      <w:pPr>
        <w:rPr>
          <w:lang w:eastAsia="ja-JP"/>
        </w:rPr>
      </w:pPr>
    </w:p>
    <w:p w14:paraId="3E0C4CEA" w14:textId="6406D503" w:rsidR="00F27FAC" w:rsidRPr="006C2EB3" w:rsidRDefault="00A731DC" w:rsidP="00F27FAC">
      <w:pPr>
        <w:pStyle w:val="31"/>
        <w:rPr>
          <w:highlight w:val="yellow"/>
          <w:lang w:eastAsia="ja-JP"/>
        </w:rPr>
      </w:pPr>
      <w:r>
        <w:rPr>
          <w:rFonts w:hint="eastAsia"/>
          <w:highlight w:val="yellow"/>
          <w:lang w:eastAsia="ja-JP"/>
        </w:rPr>
        <w:t>6</w:t>
      </w:r>
      <w:r w:rsidR="00F27FAC" w:rsidRPr="006C2EB3">
        <w:rPr>
          <w:highlight w:val="yellow"/>
          <w:lang w:eastAsia="ja-JP"/>
        </w:rPr>
        <w:t>.</w:t>
      </w:r>
      <w:r w:rsidR="00F27FAC" w:rsidRPr="006C2EB3">
        <w:rPr>
          <w:rFonts w:hint="eastAsia"/>
          <w:highlight w:val="yellow"/>
          <w:lang w:eastAsia="ja-JP"/>
        </w:rPr>
        <w:t xml:space="preserve"> </w:t>
      </w:r>
      <w:r w:rsidR="00F27FAC" w:rsidRPr="006C2EB3">
        <w:rPr>
          <w:rFonts w:hint="eastAsia"/>
          <w:highlight w:val="yellow"/>
          <w:lang w:eastAsia="ja-JP"/>
        </w:rPr>
        <w:t>中長期的に達成したい目標</w:t>
      </w:r>
    </w:p>
    <w:p w14:paraId="78EF86FE" w14:textId="77777777" w:rsidR="00F27FAC" w:rsidRPr="00D04918" w:rsidRDefault="00F27FAC" w:rsidP="00F27FAC">
      <w:pPr>
        <w:rPr>
          <w:lang w:eastAsia="ja-JP"/>
        </w:rPr>
      </w:pPr>
      <w:r w:rsidRPr="006C2EB3">
        <w:rPr>
          <w:noProof/>
          <w:highlight w:val="yellow"/>
          <w:lang w:eastAsia="ja-JP"/>
        </w:rPr>
        <mc:AlternateContent>
          <mc:Choice Requires="wps">
            <w:drawing>
              <wp:anchor distT="45720" distB="45720" distL="114300" distR="114300" simplePos="0" relativeHeight="251663872" behindDoc="0" locked="0" layoutInCell="1" allowOverlap="1" wp14:anchorId="522326CC" wp14:editId="3FBACDFD">
                <wp:simplePos x="0" y="0"/>
                <wp:positionH relativeFrom="margin">
                  <wp:posOffset>167640</wp:posOffset>
                </wp:positionH>
                <wp:positionV relativeFrom="paragraph">
                  <wp:posOffset>436880</wp:posOffset>
                </wp:positionV>
                <wp:extent cx="5577840" cy="998220"/>
                <wp:effectExtent l="0" t="0" r="22860" b="11430"/>
                <wp:wrapNone/>
                <wp:docPr id="10016450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998220"/>
                        </a:xfrm>
                        <a:prstGeom prst="rect">
                          <a:avLst/>
                        </a:prstGeom>
                        <a:solidFill>
                          <a:srgbClr val="FFFFFF"/>
                        </a:solidFill>
                        <a:ln w="9525">
                          <a:solidFill>
                            <a:srgbClr val="000000"/>
                          </a:solidFill>
                          <a:miter lim="800000"/>
                          <a:headEnd/>
                          <a:tailEnd/>
                        </a:ln>
                      </wps:spPr>
                      <wps:txbx>
                        <w:txbxContent>
                          <w:p w14:paraId="3E903FAC" w14:textId="77777777" w:rsidR="00F27FAC" w:rsidRDefault="00F27FAC" w:rsidP="00F27FAC">
                            <w:pPr>
                              <w:spacing w:after="0"/>
                              <w:rPr>
                                <w:lang w:eastAsia="ja-JP"/>
                              </w:rPr>
                            </w:pPr>
                            <w:r>
                              <w:rPr>
                                <w:rFonts w:hint="eastAsia"/>
                                <w:lang w:eastAsia="ja-JP"/>
                              </w:rPr>
                              <w:t>（中長期的に達成したい目標）</w:t>
                            </w:r>
                          </w:p>
                          <w:p w14:paraId="3EE78040" w14:textId="77777777" w:rsidR="00F27FAC" w:rsidRDefault="00F27FAC" w:rsidP="00F27FAC">
                            <w:pPr>
                              <w:spacing w:after="0"/>
                              <w:rPr>
                                <w:lang w:eastAsia="ja-JP"/>
                              </w:rPr>
                            </w:pPr>
                          </w:p>
                          <w:p w14:paraId="522FFE20" w14:textId="77777777" w:rsidR="00F27FAC" w:rsidRPr="005A1F94" w:rsidRDefault="00F27FAC" w:rsidP="00F27FAC">
                            <w:pPr>
                              <w:spacing w:after="0"/>
                              <w:rPr>
                                <w:lang w:eastAsia="ja-JP"/>
                              </w:rPr>
                            </w:pPr>
                          </w:p>
                          <w:p w14:paraId="1634FA87" w14:textId="77777777" w:rsidR="00F27FAC" w:rsidRDefault="00F27FAC" w:rsidP="00F27FAC">
                            <w:pPr>
                              <w:spacing w:after="0"/>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326CC" id="_x0000_s1031" type="#_x0000_t202" style="position:absolute;margin-left:13.2pt;margin-top:34.4pt;width:439.2pt;height:78.6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">
                <v:textbox>
                  <w:txbxContent>
                    <w:p w14:paraId="3E903FAC" w14:textId="77777777" w:rsidR="00F27FAC" w:rsidRDefault="00F27FAC" w:rsidP="00F27FAC">
                      <w:pPr>
                        <w:spacing w:after="0"/>
                        <w:rPr>
                          <w:lang w:eastAsia="ja-JP"/>
                        </w:rPr>
                      </w:pPr>
                      <w:r>
                        <w:rPr>
                          <w:rFonts w:hint="eastAsia"/>
                          <w:lang w:eastAsia="ja-JP"/>
                        </w:rPr>
                        <w:t>（</w:t>
                      </w:r>
                      <w:r>
                        <w:rPr>
                          <w:rFonts w:hint="eastAsia"/>
                          <w:lang w:eastAsia="ja-JP"/>
                        </w:rPr>
                        <w:t>中長期的に達成したい目標）</w:t>
                      </w:r>
                    </w:p>
                    <w:p w14:paraId="3EE78040" w14:textId="77777777" w:rsidR="00F27FAC" w:rsidRDefault="00F27FAC" w:rsidP="00F27FAC">
                      <w:pPr>
                        <w:spacing w:after="0"/>
                        <w:rPr>
                          <w:lang w:eastAsia="ja-JP"/>
                        </w:rPr>
                      </w:pPr>
                    </w:p>
                    <w:p w14:paraId="522FFE20" w14:textId="77777777" w:rsidR="00F27FAC" w:rsidRPr="005A1F94" w:rsidRDefault="00F27FAC" w:rsidP="00F27FAC">
                      <w:pPr>
                        <w:spacing w:after="0"/>
                        <w:rPr>
                          <w:lang w:eastAsia="ja-JP"/>
                        </w:rPr>
                      </w:pPr>
                    </w:p>
                    <w:p w14:paraId="1634FA87" w14:textId="77777777" w:rsidR="00F27FAC" w:rsidRDefault="00F27FAC" w:rsidP="00F27FAC">
                      <w:pPr>
                        <w:spacing w:after="0"/>
                        <w:rPr>
                          <w:lang w:eastAsia="ja-JP"/>
                        </w:rPr>
                      </w:pPr>
                    </w:p>
                  </w:txbxContent>
                </v:textbox>
                <w10:wrap anchorx="margin"/>
              </v:shape>
            </w:pict>
          </mc:Fallback>
        </mc:AlternateContent>
      </w:r>
      <w:r>
        <w:rPr>
          <w:rFonts w:hint="eastAsia"/>
          <w:highlight w:val="yellow"/>
          <w:lang w:eastAsia="ja-JP"/>
        </w:rPr>
        <w:t>都道府県や都道府県居住支援協議会はどのような役割を果たしていきたいですか</w:t>
      </w:r>
      <w:r w:rsidRPr="006C2EB3">
        <w:rPr>
          <w:highlight w:val="yellow"/>
          <w:lang w:eastAsia="ja-JP"/>
        </w:rPr>
        <w:t>。</w:t>
      </w:r>
      <w:r w:rsidRPr="006C2EB3">
        <w:rPr>
          <w:rFonts w:hint="eastAsia"/>
          <w:highlight w:val="yellow"/>
          <w:lang w:eastAsia="ja-JP"/>
        </w:rPr>
        <w:t>5年後・10年後を見据えて、</w:t>
      </w:r>
      <w:r>
        <w:rPr>
          <w:rFonts w:hint="eastAsia"/>
          <w:highlight w:val="yellow"/>
          <w:lang w:eastAsia="ja-JP"/>
        </w:rPr>
        <w:t>ご記入ください。</w:t>
      </w:r>
    </w:p>
    <w:p w14:paraId="181AC43F" w14:textId="77777777" w:rsidR="00F27FAC" w:rsidRPr="00352475" w:rsidRDefault="00F27FAC" w:rsidP="00F27FAC">
      <w:pPr>
        <w:rPr>
          <w:lang w:eastAsia="ja-JP"/>
        </w:rPr>
      </w:pPr>
    </w:p>
    <w:p w14:paraId="55E77608" w14:textId="77777777" w:rsidR="00F27FAC" w:rsidRDefault="00F27FAC" w:rsidP="00F27FAC">
      <w:pPr>
        <w:rPr>
          <w:lang w:eastAsia="ja-JP"/>
        </w:rPr>
      </w:pPr>
    </w:p>
    <w:p w14:paraId="2BA8063F" w14:textId="77777777" w:rsidR="00F27FAC" w:rsidRDefault="00F27FAC" w:rsidP="00F27FAC">
      <w:pPr>
        <w:rPr>
          <w:lang w:eastAsia="ja-JP"/>
        </w:rPr>
      </w:pPr>
    </w:p>
    <w:bookmarkEnd w:id="1"/>
    <w:p w14:paraId="73F62BAD" w14:textId="0744BDAA" w:rsidR="00205EB0" w:rsidRDefault="00A731DC" w:rsidP="00205EB0">
      <w:pPr>
        <w:pStyle w:val="31"/>
        <w:rPr>
          <w:lang w:eastAsia="ja-JP"/>
        </w:rPr>
      </w:pPr>
      <w:r>
        <w:rPr>
          <w:rFonts w:hint="eastAsia"/>
          <w:lang w:eastAsia="ja-JP"/>
        </w:rPr>
        <w:t>7</w:t>
      </w:r>
      <w:r w:rsidR="00205EB0">
        <w:rPr>
          <w:lang w:eastAsia="ja-JP"/>
        </w:rPr>
        <w:t xml:space="preserve">. </w:t>
      </w:r>
      <w:r w:rsidR="002D2612">
        <w:rPr>
          <w:rFonts w:hint="eastAsia"/>
          <w:lang w:eastAsia="ja-JP"/>
        </w:rPr>
        <w:t>令和</w:t>
      </w:r>
      <w:r w:rsidR="002D2612">
        <w:rPr>
          <w:rFonts w:hint="eastAsia"/>
          <w:lang w:eastAsia="ja-JP"/>
        </w:rPr>
        <w:t>7</w:t>
      </w:r>
      <w:r w:rsidR="002D2612">
        <w:rPr>
          <w:rFonts w:hint="eastAsia"/>
          <w:lang w:eastAsia="ja-JP"/>
        </w:rPr>
        <w:t>年度の</w:t>
      </w:r>
      <w:r w:rsidR="00205EB0">
        <w:rPr>
          <w:rFonts w:hint="eastAsia"/>
          <w:lang w:eastAsia="ja-JP"/>
        </w:rPr>
        <w:t>都道府県</w:t>
      </w:r>
      <w:r w:rsidR="00205EB0">
        <w:rPr>
          <w:lang w:eastAsia="ja-JP"/>
        </w:rPr>
        <w:t>の取組スケジュール</w:t>
      </w:r>
    </w:p>
    <w:p w14:paraId="45F691D2" w14:textId="3CF1ACF2" w:rsidR="00205EB0" w:rsidRDefault="003C04B9" w:rsidP="00205EB0">
      <w:pPr>
        <w:rPr>
          <w:lang w:eastAsia="ja-JP"/>
        </w:rPr>
      </w:pPr>
      <w:r>
        <w:rPr>
          <w:rFonts w:hint="eastAsia"/>
          <w:lang w:eastAsia="ja-JP"/>
        </w:rPr>
        <w:t>本プロジェクトを活用して実施したい取組みについて具体的にご記入ください。</w:t>
      </w:r>
    </w:p>
    <w:p w14:paraId="4EB6D29A" w14:textId="60E4BAA9" w:rsidR="00351F58" w:rsidRDefault="00351F58" w:rsidP="00351F58">
      <w:pPr>
        <w:jc w:val="right"/>
        <w:rPr>
          <w:lang w:eastAsia="ja-JP"/>
        </w:rPr>
      </w:pPr>
      <w:r>
        <w:rPr>
          <w:rFonts w:hint="eastAsia"/>
          <w:lang w:eastAsia="ja-JP"/>
        </w:rPr>
        <w:t>【参考：居住支援協議会設立の手引きｐ56～62】</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2828"/>
        <w:gridCol w:w="2700"/>
      </w:tblGrid>
      <w:tr w:rsidR="00205EB0" w14:paraId="760D48D5" w14:textId="77777777" w:rsidTr="009B4739">
        <w:tc>
          <w:tcPr>
            <w:tcW w:w="1134" w:type="dxa"/>
          </w:tcPr>
          <w:p w14:paraId="1F44F670" w14:textId="77777777" w:rsidR="00205EB0" w:rsidRDefault="00205EB0" w:rsidP="009B4739">
            <w:pPr>
              <w:rPr>
                <w:lang w:eastAsia="ja-JP"/>
              </w:rPr>
            </w:pPr>
            <w:r>
              <w:rPr>
                <w:rFonts w:hint="eastAsia"/>
                <w:lang w:eastAsia="ja-JP"/>
              </w:rPr>
              <w:t>時期</w:t>
            </w:r>
          </w:p>
        </w:tc>
        <w:tc>
          <w:tcPr>
            <w:tcW w:w="2268" w:type="dxa"/>
          </w:tcPr>
          <w:p w14:paraId="33AEF5AA" w14:textId="7E57630B" w:rsidR="00205EB0" w:rsidRDefault="00205EB0" w:rsidP="009B4739">
            <w:pPr>
              <w:rPr>
                <w:lang w:eastAsia="ja-JP"/>
              </w:rPr>
            </w:pPr>
            <w:r>
              <w:rPr>
                <w:rFonts w:hint="eastAsia"/>
                <w:lang w:eastAsia="ja-JP"/>
              </w:rPr>
              <w:t>取組み内容</w:t>
            </w:r>
          </w:p>
        </w:tc>
        <w:tc>
          <w:tcPr>
            <w:tcW w:w="2828" w:type="dxa"/>
          </w:tcPr>
          <w:p w14:paraId="5A133F77" w14:textId="77777777" w:rsidR="00205EB0" w:rsidRDefault="00205EB0" w:rsidP="009B4739">
            <w:pPr>
              <w:rPr>
                <w:lang w:eastAsia="ja-JP"/>
              </w:rPr>
            </w:pPr>
            <w:r>
              <w:rPr>
                <w:rFonts w:hint="eastAsia"/>
                <w:lang w:eastAsia="ja-JP"/>
              </w:rPr>
              <w:t>目的・狙い</w:t>
            </w:r>
          </w:p>
        </w:tc>
        <w:tc>
          <w:tcPr>
            <w:tcW w:w="2700" w:type="dxa"/>
          </w:tcPr>
          <w:p w14:paraId="2F76A7BA" w14:textId="77777777" w:rsidR="00205EB0" w:rsidRDefault="00205EB0" w:rsidP="009B4739">
            <w:pPr>
              <w:rPr>
                <w:lang w:eastAsia="ja-JP"/>
              </w:rPr>
            </w:pPr>
            <w:r>
              <w:rPr>
                <w:rFonts w:hint="eastAsia"/>
                <w:lang w:eastAsia="ja-JP"/>
              </w:rPr>
              <w:t>連携する関係機関・団体</w:t>
            </w:r>
          </w:p>
        </w:tc>
      </w:tr>
      <w:tr w:rsidR="00205EB0" w14:paraId="47BBE2F0" w14:textId="77777777" w:rsidTr="009B4739">
        <w:tc>
          <w:tcPr>
            <w:tcW w:w="1134" w:type="dxa"/>
          </w:tcPr>
          <w:p w14:paraId="76B01168" w14:textId="77777777" w:rsidR="00205EB0" w:rsidRDefault="00205EB0" w:rsidP="009B4739">
            <w:pPr>
              <w:rPr>
                <w:lang w:eastAsia="ja-JP"/>
              </w:rPr>
            </w:pPr>
          </w:p>
        </w:tc>
        <w:tc>
          <w:tcPr>
            <w:tcW w:w="2268" w:type="dxa"/>
          </w:tcPr>
          <w:p w14:paraId="5B98B0B3" w14:textId="77777777" w:rsidR="00205EB0" w:rsidRDefault="00205EB0" w:rsidP="009B4739">
            <w:pPr>
              <w:rPr>
                <w:lang w:eastAsia="ja-JP"/>
              </w:rPr>
            </w:pPr>
          </w:p>
        </w:tc>
        <w:tc>
          <w:tcPr>
            <w:tcW w:w="2828" w:type="dxa"/>
          </w:tcPr>
          <w:p w14:paraId="0BBFAEDA" w14:textId="77777777" w:rsidR="00205EB0" w:rsidRDefault="00205EB0" w:rsidP="009B4739">
            <w:pPr>
              <w:rPr>
                <w:lang w:eastAsia="ja-JP"/>
              </w:rPr>
            </w:pPr>
          </w:p>
        </w:tc>
        <w:tc>
          <w:tcPr>
            <w:tcW w:w="2700" w:type="dxa"/>
          </w:tcPr>
          <w:p w14:paraId="53A3A348" w14:textId="77777777" w:rsidR="00205EB0" w:rsidRDefault="00205EB0" w:rsidP="009B4739">
            <w:pPr>
              <w:rPr>
                <w:lang w:eastAsia="ja-JP"/>
              </w:rPr>
            </w:pPr>
          </w:p>
        </w:tc>
      </w:tr>
      <w:tr w:rsidR="00205EB0" w14:paraId="4DC2AB29" w14:textId="77777777" w:rsidTr="009B4739">
        <w:tc>
          <w:tcPr>
            <w:tcW w:w="1134" w:type="dxa"/>
          </w:tcPr>
          <w:p w14:paraId="0DFDEC9A" w14:textId="77777777" w:rsidR="00205EB0" w:rsidRDefault="00205EB0" w:rsidP="009B4739">
            <w:pPr>
              <w:rPr>
                <w:lang w:eastAsia="ja-JP"/>
              </w:rPr>
            </w:pPr>
          </w:p>
        </w:tc>
        <w:tc>
          <w:tcPr>
            <w:tcW w:w="2268" w:type="dxa"/>
          </w:tcPr>
          <w:p w14:paraId="616A9A7F" w14:textId="77777777" w:rsidR="00205EB0" w:rsidRDefault="00205EB0" w:rsidP="009B4739">
            <w:pPr>
              <w:rPr>
                <w:lang w:eastAsia="ja-JP"/>
              </w:rPr>
            </w:pPr>
          </w:p>
        </w:tc>
        <w:tc>
          <w:tcPr>
            <w:tcW w:w="2828" w:type="dxa"/>
          </w:tcPr>
          <w:p w14:paraId="51B5F013" w14:textId="77777777" w:rsidR="00205EB0" w:rsidRDefault="00205EB0" w:rsidP="009B4739">
            <w:pPr>
              <w:rPr>
                <w:lang w:eastAsia="ja-JP"/>
              </w:rPr>
            </w:pPr>
          </w:p>
        </w:tc>
        <w:tc>
          <w:tcPr>
            <w:tcW w:w="2700" w:type="dxa"/>
          </w:tcPr>
          <w:p w14:paraId="4BC7DEFF" w14:textId="77777777" w:rsidR="00205EB0" w:rsidRDefault="00205EB0" w:rsidP="009B4739">
            <w:pPr>
              <w:rPr>
                <w:lang w:eastAsia="ja-JP"/>
              </w:rPr>
            </w:pPr>
          </w:p>
        </w:tc>
      </w:tr>
      <w:tr w:rsidR="00205EB0" w14:paraId="253B0514" w14:textId="77777777" w:rsidTr="009B4739">
        <w:tc>
          <w:tcPr>
            <w:tcW w:w="1134" w:type="dxa"/>
          </w:tcPr>
          <w:p w14:paraId="402D2B85" w14:textId="77777777" w:rsidR="00205EB0" w:rsidRDefault="00205EB0" w:rsidP="009B4739">
            <w:pPr>
              <w:rPr>
                <w:lang w:eastAsia="ja-JP"/>
              </w:rPr>
            </w:pPr>
          </w:p>
        </w:tc>
        <w:tc>
          <w:tcPr>
            <w:tcW w:w="2268" w:type="dxa"/>
          </w:tcPr>
          <w:p w14:paraId="1FEB6F2D" w14:textId="77777777" w:rsidR="00205EB0" w:rsidRDefault="00205EB0" w:rsidP="009B4739">
            <w:pPr>
              <w:rPr>
                <w:lang w:eastAsia="ja-JP"/>
              </w:rPr>
            </w:pPr>
          </w:p>
        </w:tc>
        <w:tc>
          <w:tcPr>
            <w:tcW w:w="2828" w:type="dxa"/>
          </w:tcPr>
          <w:p w14:paraId="2614CD5E" w14:textId="77777777" w:rsidR="00205EB0" w:rsidRDefault="00205EB0" w:rsidP="009B4739">
            <w:pPr>
              <w:rPr>
                <w:lang w:eastAsia="ja-JP"/>
              </w:rPr>
            </w:pPr>
          </w:p>
        </w:tc>
        <w:tc>
          <w:tcPr>
            <w:tcW w:w="2700" w:type="dxa"/>
          </w:tcPr>
          <w:p w14:paraId="07175596" w14:textId="77777777" w:rsidR="00205EB0" w:rsidRDefault="00205EB0" w:rsidP="009B4739">
            <w:pPr>
              <w:rPr>
                <w:lang w:eastAsia="ja-JP"/>
              </w:rPr>
            </w:pPr>
          </w:p>
        </w:tc>
      </w:tr>
      <w:tr w:rsidR="00205EB0" w14:paraId="03DC7107" w14:textId="77777777" w:rsidTr="009B4739">
        <w:tc>
          <w:tcPr>
            <w:tcW w:w="1134" w:type="dxa"/>
          </w:tcPr>
          <w:p w14:paraId="643EA2D6" w14:textId="77777777" w:rsidR="00205EB0" w:rsidRDefault="00205EB0" w:rsidP="009B4739">
            <w:pPr>
              <w:rPr>
                <w:lang w:eastAsia="ja-JP"/>
              </w:rPr>
            </w:pPr>
          </w:p>
        </w:tc>
        <w:tc>
          <w:tcPr>
            <w:tcW w:w="2268" w:type="dxa"/>
          </w:tcPr>
          <w:p w14:paraId="51F9CC06" w14:textId="77777777" w:rsidR="00205EB0" w:rsidRDefault="00205EB0" w:rsidP="009B4739">
            <w:pPr>
              <w:rPr>
                <w:lang w:eastAsia="ja-JP"/>
              </w:rPr>
            </w:pPr>
          </w:p>
        </w:tc>
        <w:tc>
          <w:tcPr>
            <w:tcW w:w="2828" w:type="dxa"/>
          </w:tcPr>
          <w:p w14:paraId="7714EBAD" w14:textId="77777777" w:rsidR="00205EB0" w:rsidRDefault="00205EB0" w:rsidP="009B4739">
            <w:pPr>
              <w:rPr>
                <w:lang w:eastAsia="ja-JP"/>
              </w:rPr>
            </w:pPr>
          </w:p>
        </w:tc>
        <w:tc>
          <w:tcPr>
            <w:tcW w:w="2700" w:type="dxa"/>
          </w:tcPr>
          <w:p w14:paraId="78A24275" w14:textId="77777777" w:rsidR="00205EB0" w:rsidRDefault="00205EB0" w:rsidP="009B4739">
            <w:pPr>
              <w:rPr>
                <w:lang w:eastAsia="ja-JP"/>
              </w:rPr>
            </w:pPr>
          </w:p>
        </w:tc>
      </w:tr>
    </w:tbl>
    <w:p w14:paraId="0F9B0FAA" w14:textId="35504024" w:rsidR="00205EB0" w:rsidRDefault="00A731DC" w:rsidP="00205EB0">
      <w:pPr>
        <w:pStyle w:val="31"/>
        <w:rPr>
          <w:lang w:eastAsia="ja-JP"/>
        </w:rPr>
      </w:pPr>
      <w:r>
        <w:rPr>
          <w:rFonts w:hint="eastAsia"/>
          <w:lang w:eastAsia="ja-JP"/>
        </w:rPr>
        <w:t>8</w:t>
      </w:r>
      <w:r w:rsidR="00205EB0">
        <w:rPr>
          <w:lang w:eastAsia="ja-JP"/>
        </w:rPr>
        <w:t xml:space="preserve">. </w:t>
      </w:r>
      <w:r w:rsidR="00205EB0">
        <w:rPr>
          <w:rFonts w:hint="eastAsia"/>
          <w:lang w:eastAsia="ja-JP"/>
        </w:rPr>
        <w:t>上記</w:t>
      </w:r>
      <w:r w:rsidR="00B90108">
        <w:rPr>
          <w:rFonts w:hint="eastAsia"/>
          <w:lang w:eastAsia="ja-JP"/>
        </w:rPr>
        <w:t>7</w:t>
      </w:r>
      <w:r w:rsidR="00205EB0">
        <w:rPr>
          <w:rFonts w:hint="eastAsia"/>
          <w:lang w:eastAsia="ja-JP"/>
        </w:rPr>
        <w:t>の項目を実施する上でわからないことや、国（国土交通省・厚生労働省等）、有識者から受けたい助言や支援についてご記入ください。</w:t>
      </w:r>
    </w:p>
    <w:p w14:paraId="4AB4AB2C" w14:textId="77777777" w:rsidR="00205EB0" w:rsidRDefault="00205EB0" w:rsidP="00205EB0">
      <w:pPr>
        <w:rPr>
          <w:lang w:eastAsia="ja-JP"/>
        </w:rPr>
      </w:pPr>
      <w:r>
        <w:rPr>
          <w:noProof/>
          <w:lang w:eastAsia="ja-JP"/>
        </w:rPr>
        <mc:AlternateContent>
          <mc:Choice Requires="wps">
            <w:drawing>
              <wp:anchor distT="45720" distB="45720" distL="114300" distR="114300" simplePos="0" relativeHeight="251660800" behindDoc="0" locked="0" layoutInCell="1" allowOverlap="1" wp14:anchorId="5735D870" wp14:editId="2FE42718">
                <wp:simplePos x="0" y="0"/>
                <wp:positionH relativeFrom="column">
                  <wp:posOffset>137160</wp:posOffset>
                </wp:positionH>
                <wp:positionV relativeFrom="paragraph">
                  <wp:posOffset>46990</wp:posOffset>
                </wp:positionV>
                <wp:extent cx="5623560" cy="784860"/>
                <wp:effectExtent l="0" t="0" r="15240" b="15240"/>
                <wp:wrapNone/>
                <wp:docPr id="14074428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784860"/>
                        </a:xfrm>
                        <a:prstGeom prst="rect">
                          <a:avLst/>
                        </a:prstGeom>
                        <a:solidFill>
                          <a:srgbClr val="FFFFFF"/>
                        </a:solidFill>
                        <a:ln w="9525">
                          <a:solidFill>
                            <a:srgbClr val="000000"/>
                          </a:solidFill>
                          <a:miter lim="800000"/>
                          <a:headEnd/>
                          <a:tailEnd/>
                        </a:ln>
                      </wps:spPr>
                      <wps:txbx>
                        <w:txbxContent>
                          <w:p w14:paraId="3261FB65" w14:textId="77777777" w:rsidR="00205EB0" w:rsidRDefault="00205EB0" w:rsidP="00205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5D870" id="_x0000_s1032" type="#_x0000_t202" style="position:absolute;margin-left:10.8pt;margin-top:3.7pt;width:442.8pt;height:61.8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">
                <v:textbox>
                  <w:txbxContent>
                    <w:p w14:paraId="3261FB65" w14:textId="77777777" w:rsidR="00205EB0" w:rsidRDefault="00205EB0" w:rsidP="00205EB0"/>
                  </w:txbxContent>
                </v:textbox>
              </v:shape>
            </w:pict>
          </mc:Fallback>
        </mc:AlternateContent>
      </w:r>
    </w:p>
    <w:p w14:paraId="10179C97" w14:textId="77777777" w:rsidR="00205EB0" w:rsidRDefault="00205EB0" w:rsidP="00205EB0">
      <w:pPr>
        <w:rPr>
          <w:lang w:eastAsia="ja-JP"/>
        </w:rPr>
      </w:pPr>
    </w:p>
    <w:p w14:paraId="74DF0C04" w14:textId="77777777" w:rsidR="00205EB0" w:rsidRDefault="00205EB0" w:rsidP="00205EB0">
      <w:pPr>
        <w:rPr>
          <w:lang w:eastAsia="ja-JP"/>
        </w:rPr>
      </w:pPr>
    </w:p>
    <w:p w14:paraId="577E17B4" w14:textId="77777777" w:rsidR="00205EB0" w:rsidRDefault="00205EB0" w:rsidP="00205EB0">
      <w:pPr>
        <w:rPr>
          <w:lang w:eastAsia="ja-JP"/>
        </w:rPr>
      </w:pPr>
    </w:p>
    <w:sectPr w:rsidR="00205EB0"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1B294" w14:textId="77777777" w:rsidR="00C86E8C" w:rsidRDefault="00C86E8C" w:rsidP="00C86E8C">
      <w:pPr>
        <w:spacing w:after="0" w:line="240" w:lineRule="auto"/>
      </w:pPr>
      <w:r>
        <w:separator/>
      </w:r>
    </w:p>
  </w:endnote>
  <w:endnote w:type="continuationSeparator" w:id="0">
    <w:p w14:paraId="73ABB60F" w14:textId="77777777" w:rsidR="00C86E8C" w:rsidRDefault="00C86E8C" w:rsidP="00C8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257416"/>
      <w:docPartObj>
        <w:docPartGallery w:val="Page Numbers (Bottom of Page)"/>
        <w:docPartUnique/>
      </w:docPartObj>
    </w:sdtPr>
    <w:sdtEndPr/>
    <w:sdtContent>
      <w:p w14:paraId="06446CA2" w14:textId="2D666369" w:rsidR="00C86E8C" w:rsidRDefault="00C86E8C">
        <w:pPr>
          <w:pStyle w:val="a7"/>
          <w:jc w:val="center"/>
        </w:pPr>
        <w:r>
          <w:fldChar w:fldCharType="begin"/>
        </w:r>
        <w:r>
          <w:instrText>PAGE   \* MERGEFORMAT</w:instrText>
        </w:r>
        <w:r>
          <w:fldChar w:fldCharType="separate"/>
        </w:r>
        <w:r>
          <w:rPr>
            <w:lang w:val="ja-JP" w:eastAsia="ja-JP"/>
          </w:rPr>
          <w:t>2</w:t>
        </w:r>
        <w:r>
          <w:fldChar w:fldCharType="end"/>
        </w:r>
      </w:p>
    </w:sdtContent>
  </w:sdt>
  <w:p w14:paraId="4D12D6D7" w14:textId="77777777" w:rsidR="00C86E8C" w:rsidRDefault="00C86E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74E0C" w14:textId="77777777" w:rsidR="00C86E8C" w:rsidRDefault="00C86E8C" w:rsidP="00C86E8C">
      <w:pPr>
        <w:spacing w:after="0" w:line="240" w:lineRule="auto"/>
      </w:pPr>
      <w:r>
        <w:separator/>
      </w:r>
    </w:p>
  </w:footnote>
  <w:footnote w:type="continuationSeparator" w:id="0">
    <w:p w14:paraId="12AD4F12" w14:textId="77777777" w:rsidR="00C86E8C" w:rsidRDefault="00C86E8C" w:rsidP="00C86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CB79F" w14:textId="7F6CEC6C" w:rsidR="00C86E8C" w:rsidRDefault="00C86E8C">
    <w:pPr>
      <w:pStyle w:val="a5"/>
    </w:pPr>
    <w:r>
      <w:rPr>
        <w:rFonts w:hint="eastAsia"/>
        <w:lang w:eastAsia="ja-JP"/>
      </w:rPr>
      <w:t>様式A-②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2008558807">
    <w:abstractNumId w:val="8"/>
  </w:num>
  <w:num w:numId="2" w16cid:durableId="935134795">
    <w:abstractNumId w:val="6"/>
  </w:num>
  <w:num w:numId="3" w16cid:durableId="1572620565">
    <w:abstractNumId w:val="5"/>
  </w:num>
  <w:num w:numId="4" w16cid:durableId="1558663641">
    <w:abstractNumId w:val="4"/>
  </w:num>
  <w:num w:numId="5" w16cid:durableId="221597363">
    <w:abstractNumId w:val="7"/>
  </w:num>
  <w:num w:numId="6" w16cid:durableId="354691130">
    <w:abstractNumId w:val="3"/>
  </w:num>
  <w:num w:numId="7" w16cid:durableId="1553469164">
    <w:abstractNumId w:val="2"/>
  </w:num>
  <w:num w:numId="8" w16cid:durableId="313989937">
    <w:abstractNumId w:val="1"/>
  </w:num>
  <w:num w:numId="9" w16cid:durableId="127725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136A"/>
    <w:rsid w:val="00055FAE"/>
    <w:rsid w:val="0006063C"/>
    <w:rsid w:val="00073999"/>
    <w:rsid w:val="000A7A73"/>
    <w:rsid w:val="000D555D"/>
    <w:rsid w:val="00111610"/>
    <w:rsid w:val="0012492F"/>
    <w:rsid w:val="00124BAC"/>
    <w:rsid w:val="0015074B"/>
    <w:rsid w:val="001A205C"/>
    <w:rsid w:val="001D7481"/>
    <w:rsid w:val="001E12C6"/>
    <w:rsid w:val="00201DFD"/>
    <w:rsid w:val="00205EB0"/>
    <w:rsid w:val="0029639D"/>
    <w:rsid w:val="002B288D"/>
    <w:rsid w:val="002C0244"/>
    <w:rsid w:val="002D1AC9"/>
    <w:rsid w:val="002D2612"/>
    <w:rsid w:val="003149A8"/>
    <w:rsid w:val="00326F90"/>
    <w:rsid w:val="00351F58"/>
    <w:rsid w:val="00357671"/>
    <w:rsid w:val="0039790A"/>
    <w:rsid w:val="003A13EE"/>
    <w:rsid w:val="003C04B9"/>
    <w:rsid w:val="00414BA8"/>
    <w:rsid w:val="00431EEE"/>
    <w:rsid w:val="004579D5"/>
    <w:rsid w:val="0048451D"/>
    <w:rsid w:val="00500DA5"/>
    <w:rsid w:val="0054065C"/>
    <w:rsid w:val="005718A9"/>
    <w:rsid w:val="00584230"/>
    <w:rsid w:val="005B7BE0"/>
    <w:rsid w:val="00693423"/>
    <w:rsid w:val="006E213D"/>
    <w:rsid w:val="00705743"/>
    <w:rsid w:val="00715139"/>
    <w:rsid w:val="00735B29"/>
    <w:rsid w:val="00767479"/>
    <w:rsid w:val="007742F4"/>
    <w:rsid w:val="00793993"/>
    <w:rsid w:val="007A1441"/>
    <w:rsid w:val="00822699"/>
    <w:rsid w:val="00837A82"/>
    <w:rsid w:val="008534EB"/>
    <w:rsid w:val="008B66A8"/>
    <w:rsid w:val="009372A5"/>
    <w:rsid w:val="009548BE"/>
    <w:rsid w:val="0097288B"/>
    <w:rsid w:val="009B41D5"/>
    <w:rsid w:val="009E2EE3"/>
    <w:rsid w:val="00A21519"/>
    <w:rsid w:val="00A316FB"/>
    <w:rsid w:val="00A50FE7"/>
    <w:rsid w:val="00A731DC"/>
    <w:rsid w:val="00A84503"/>
    <w:rsid w:val="00AA1D8D"/>
    <w:rsid w:val="00AA604A"/>
    <w:rsid w:val="00B04834"/>
    <w:rsid w:val="00B26C22"/>
    <w:rsid w:val="00B47730"/>
    <w:rsid w:val="00B66C7C"/>
    <w:rsid w:val="00B90108"/>
    <w:rsid w:val="00BA6F47"/>
    <w:rsid w:val="00C57B74"/>
    <w:rsid w:val="00C86E8C"/>
    <w:rsid w:val="00C914BD"/>
    <w:rsid w:val="00C961A6"/>
    <w:rsid w:val="00CB0664"/>
    <w:rsid w:val="00D01986"/>
    <w:rsid w:val="00D03896"/>
    <w:rsid w:val="00D04918"/>
    <w:rsid w:val="00D10A77"/>
    <w:rsid w:val="00D13F31"/>
    <w:rsid w:val="00D46BC1"/>
    <w:rsid w:val="00D56044"/>
    <w:rsid w:val="00E23FA3"/>
    <w:rsid w:val="00E34645"/>
    <w:rsid w:val="00EC3C86"/>
    <w:rsid w:val="00F071EA"/>
    <w:rsid w:val="00F24AE2"/>
    <w:rsid w:val="00F27FAC"/>
    <w:rsid w:val="00F37550"/>
    <w:rsid w:val="00F70832"/>
    <w:rsid w:val="00F82C85"/>
    <w:rsid w:val="00FC693F"/>
    <w:rsid w:val="00FE3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C15551B"/>
  <w14:defaultImageDpi w14:val="300"/>
  <w15:docId w15:val="{B943A7C0-5C93-496B-A2F2-12BCEDF5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37A82"/>
    <w:rPr>
      <w:rFonts w:ascii="BIZ UDゴシック" w:eastAsia="BIZ UDゴシック" w:hAnsi="BIZ UDゴシック"/>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ff">
    <w:name w:val="スタイル"/>
    <w:rsid w:val="007742F4"/>
    <w:pPr>
      <w:widowControl w:val="0"/>
      <w:autoSpaceDE w:val="0"/>
      <w:autoSpaceDN w:val="0"/>
      <w:adjustRightInd w:val="0"/>
      <w:spacing w:after="0" w:line="240" w:lineRule="auto"/>
    </w:pPr>
    <w:rPr>
      <w:rFonts w:ascii="ＭＳ Ｐ明朝" w:eastAsia="ＭＳ Ｐ明朝" w:cs="ＭＳ Ｐ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KAWAHARA</cp:lastModifiedBy>
  <cp:revision>13</cp:revision>
  <dcterms:created xsi:type="dcterms:W3CDTF">2025-05-14T07:11:00Z</dcterms:created>
  <dcterms:modified xsi:type="dcterms:W3CDTF">2025-05-19T08:33:00Z</dcterms:modified>
  <cp:category/>
</cp:coreProperties>
</file>