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CA18" w14:textId="282B6EF6" w:rsidR="00D13F31" w:rsidRDefault="00D56044">
      <w:pPr>
        <w:pStyle w:val="1"/>
        <w:rPr>
          <w:lang w:eastAsia="ja-JP"/>
        </w:rPr>
      </w:pPr>
      <w:r>
        <w:rPr>
          <w:lang w:eastAsia="ja-JP"/>
        </w:rPr>
        <w:t xml:space="preserve">居住支援協議会伴走支援プロジェクト　</w:t>
      </w:r>
      <w:r w:rsidR="00B27612">
        <w:rPr>
          <w:rFonts w:hint="eastAsia"/>
          <w:lang w:eastAsia="ja-JP"/>
        </w:rPr>
        <w:t>市区町村主体</w:t>
      </w:r>
      <w:r w:rsidR="00B01EAC" w:rsidRPr="00B01EAC">
        <w:rPr>
          <w:rFonts w:hint="eastAsia"/>
          <w:lang w:eastAsia="ja-JP"/>
        </w:rPr>
        <w:t>部門</w:t>
      </w:r>
    </w:p>
    <w:p w14:paraId="7A8AC2B9" w14:textId="4141EAF2" w:rsidR="00D13F31" w:rsidRDefault="00D56044">
      <w:pPr>
        <w:pStyle w:val="21"/>
        <w:rPr>
          <w:lang w:eastAsia="ja-JP"/>
        </w:rPr>
      </w:pPr>
      <w:r>
        <w:rPr>
          <w:lang w:eastAsia="ja-JP"/>
        </w:rPr>
        <w:t>【</w:t>
      </w:r>
      <w:r>
        <w:rPr>
          <w:lang w:eastAsia="ja-JP"/>
        </w:rPr>
        <w:t>Ⅰ</w:t>
      </w:r>
      <w:r>
        <w:rPr>
          <w:lang w:eastAsia="ja-JP"/>
        </w:rPr>
        <w:t>．市</w:t>
      </w:r>
      <w:r w:rsidR="00B27612">
        <w:rPr>
          <w:rFonts w:hint="eastAsia"/>
          <w:lang w:eastAsia="ja-JP"/>
        </w:rPr>
        <w:t>区</w:t>
      </w:r>
      <w:r>
        <w:rPr>
          <w:lang w:eastAsia="ja-JP"/>
        </w:rPr>
        <w:t>町村記入欄】</w:t>
      </w:r>
    </w:p>
    <w:p w14:paraId="385D2267" w14:textId="77777777" w:rsidR="00D13F31" w:rsidRDefault="00D56044">
      <w:pPr>
        <w:pStyle w:val="31"/>
        <w:rPr>
          <w:lang w:eastAsia="ja-JP"/>
        </w:rPr>
      </w:pPr>
      <w:r>
        <w:rPr>
          <w:lang w:eastAsia="ja-JP"/>
        </w:rPr>
        <w:t xml:space="preserve">1. </w:t>
      </w:r>
      <w:r>
        <w:rPr>
          <w:lang w:eastAsia="ja-JP"/>
        </w:rPr>
        <w:t>地域の現状と課題</w:t>
      </w:r>
    </w:p>
    <w:p w14:paraId="249C2458" w14:textId="77777777" w:rsidR="00564A4D" w:rsidRDefault="00D56044">
      <w:pPr>
        <w:rPr>
          <w:lang w:eastAsia="ja-JP"/>
        </w:rPr>
      </w:pPr>
      <w:r>
        <w:rPr>
          <w:lang w:eastAsia="ja-JP"/>
        </w:rPr>
        <w:t>あなたのまちで「これは居住支援の課題だ」と実感した出来事や</w:t>
      </w:r>
      <w:r w:rsidR="00705743">
        <w:rPr>
          <w:lang w:eastAsia="ja-JP"/>
        </w:rPr>
        <w:t>気づき</w:t>
      </w:r>
      <w:r w:rsidR="003A13EE">
        <w:rPr>
          <w:rFonts w:hint="eastAsia"/>
          <w:lang w:eastAsia="ja-JP"/>
        </w:rPr>
        <w:t>を</w:t>
      </w:r>
      <w:r w:rsidR="00F37550">
        <w:rPr>
          <w:rFonts w:hint="eastAsia"/>
          <w:lang w:eastAsia="ja-JP"/>
        </w:rPr>
        <w:t>ご記入ください</w:t>
      </w:r>
      <w:r w:rsidR="003A13EE">
        <w:rPr>
          <w:rFonts w:hint="eastAsia"/>
          <w:lang w:eastAsia="ja-JP"/>
        </w:rPr>
        <w:t>。また、</w:t>
      </w:r>
      <w:r w:rsidR="00CB54E3">
        <w:rPr>
          <w:rFonts w:hint="eastAsia"/>
          <w:lang w:eastAsia="ja-JP"/>
        </w:rPr>
        <w:t>特に多い</w:t>
      </w:r>
      <w:r w:rsidR="00D46BC1">
        <w:rPr>
          <w:rFonts w:hint="eastAsia"/>
          <w:lang w:eastAsia="ja-JP"/>
        </w:rPr>
        <w:t>住宅確保要配慮者</w:t>
      </w:r>
      <w:r w:rsidR="00CB54E3">
        <w:rPr>
          <w:rFonts w:hint="eastAsia"/>
          <w:lang w:eastAsia="ja-JP"/>
        </w:rPr>
        <w:t>の属性</w:t>
      </w:r>
      <w:r w:rsidR="00B04834">
        <w:rPr>
          <w:rFonts w:hint="eastAsia"/>
          <w:lang w:eastAsia="ja-JP"/>
        </w:rPr>
        <w:t>や</w:t>
      </w:r>
      <w:r w:rsidR="00CB54E3">
        <w:rPr>
          <w:rFonts w:hint="eastAsia"/>
          <w:lang w:eastAsia="ja-JP"/>
        </w:rPr>
        <w:t>賃貸</w:t>
      </w:r>
      <w:r w:rsidR="00B04834">
        <w:rPr>
          <w:rFonts w:hint="eastAsia"/>
          <w:lang w:eastAsia="ja-JP"/>
        </w:rPr>
        <w:t>住宅市場</w:t>
      </w:r>
      <w:r w:rsidR="00CB54E3">
        <w:rPr>
          <w:rFonts w:hint="eastAsia"/>
          <w:lang w:eastAsia="ja-JP"/>
        </w:rPr>
        <w:t>の事情</w:t>
      </w:r>
      <w:r w:rsidR="00D46BC1">
        <w:rPr>
          <w:rFonts w:hint="eastAsia"/>
          <w:lang w:eastAsia="ja-JP"/>
        </w:rPr>
        <w:t>等</w:t>
      </w:r>
      <w:r w:rsidR="00CB54E3">
        <w:rPr>
          <w:rFonts w:hint="eastAsia"/>
          <w:lang w:eastAsia="ja-JP"/>
        </w:rPr>
        <w:t>、</w:t>
      </w:r>
      <w:r w:rsidR="002B288D">
        <w:rPr>
          <w:rFonts w:hint="eastAsia"/>
          <w:lang w:eastAsia="ja-JP"/>
        </w:rPr>
        <w:t>あなたの</w:t>
      </w:r>
      <w:r w:rsidR="00705743">
        <w:rPr>
          <w:rFonts w:hint="eastAsia"/>
          <w:lang w:eastAsia="ja-JP"/>
        </w:rPr>
        <w:t>地域の特徴があれば</w:t>
      </w:r>
      <w:r w:rsidR="00F37550">
        <w:rPr>
          <w:rFonts w:hint="eastAsia"/>
          <w:lang w:eastAsia="ja-JP"/>
        </w:rPr>
        <w:t>ご記入ください</w:t>
      </w:r>
      <w:r>
        <w:rPr>
          <w:lang w:eastAsia="ja-JP"/>
        </w:rPr>
        <w:t>。</w:t>
      </w:r>
    </w:p>
    <w:p w14:paraId="67FD922C" w14:textId="65C07D84" w:rsidR="00D13F31" w:rsidRDefault="00F726BE" w:rsidP="00564A4D">
      <w:pPr>
        <w:jc w:val="right"/>
        <w:rPr>
          <w:lang w:eastAsia="ja-JP"/>
        </w:rPr>
      </w:pPr>
      <w:r>
        <w:rPr>
          <w:rFonts w:hint="eastAsia"/>
          <w:lang w:eastAsia="ja-JP"/>
        </w:rPr>
        <w:t>【参考：居住支援協議会設立の手引きp</w:t>
      </w:r>
      <w:r w:rsidR="00564A4D">
        <w:rPr>
          <w:rFonts w:hint="eastAsia"/>
          <w:lang w:eastAsia="ja-JP"/>
        </w:rPr>
        <w:t>42</w:t>
      </w:r>
      <w:r>
        <w:rPr>
          <w:rFonts w:hint="eastAsia"/>
          <w:lang w:eastAsia="ja-JP"/>
        </w:rPr>
        <w:t>、基礎情報把握シート】</w:t>
      </w:r>
    </w:p>
    <w:p w14:paraId="04F60D37" w14:textId="6A7970AF" w:rsidR="00B66C7C" w:rsidRDefault="00D01986">
      <w:pPr>
        <w:rPr>
          <w:lang w:eastAsia="ja-JP"/>
        </w:rPr>
      </w:pPr>
      <w:r>
        <w:rPr>
          <w:noProof/>
          <w:lang w:eastAsia="ja-JP"/>
        </w:rPr>
        <mc:AlternateContent>
          <mc:Choice Requires="wps">
            <w:drawing>
              <wp:anchor distT="45720" distB="45720" distL="114300" distR="114300" simplePos="0" relativeHeight="251654144" behindDoc="0" locked="0" layoutInCell="1" allowOverlap="1" wp14:anchorId="4FE4D911" wp14:editId="41703F67">
                <wp:simplePos x="0" y="0"/>
                <wp:positionH relativeFrom="column">
                  <wp:posOffset>152400</wp:posOffset>
                </wp:positionH>
                <wp:positionV relativeFrom="paragraph">
                  <wp:posOffset>11430</wp:posOffset>
                </wp:positionV>
                <wp:extent cx="5471160" cy="1844040"/>
                <wp:effectExtent l="0" t="0" r="15240" b="22860"/>
                <wp:wrapNone/>
                <wp:docPr id="964768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844040"/>
                        </a:xfrm>
                        <a:prstGeom prst="rect">
                          <a:avLst/>
                        </a:prstGeom>
                        <a:solidFill>
                          <a:srgbClr val="FFFFFF"/>
                        </a:solidFill>
                        <a:ln w="9525">
                          <a:solidFill>
                            <a:srgbClr val="000000"/>
                          </a:solidFill>
                          <a:miter lim="800000"/>
                          <a:headEnd/>
                          <a:tailEnd/>
                        </a:ln>
                      </wps:spPr>
                      <wps:txbx>
                        <w:txbxContent>
                          <w:p w14:paraId="1CA1D9E8" w14:textId="30DC8120" w:rsidR="00D01986" w:rsidRDefault="00CB54E3" w:rsidP="00D01986">
                            <w:pPr>
                              <w:rPr>
                                <w:lang w:eastAsia="ja-JP"/>
                              </w:rPr>
                            </w:pPr>
                            <w:r>
                              <w:rPr>
                                <w:rFonts w:hint="eastAsia"/>
                                <w:lang w:eastAsia="ja-JP"/>
                              </w:rPr>
                              <w:t>（居住支援の課題を実感した出来事）</w:t>
                            </w:r>
                          </w:p>
                          <w:p w14:paraId="7ED1816A" w14:textId="77777777" w:rsidR="00CB54E3" w:rsidRPr="00CB54E3" w:rsidRDefault="00CB54E3" w:rsidP="00D01986">
                            <w:pPr>
                              <w:rPr>
                                <w:lang w:eastAsia="ja-JP"/>
                              </w:rPr>
                            </w:pPr>
                          </w:p>
                          <w:p w14:paraId="4F73AAF2" w14:textId="3F0F04DB" w:rsidR="00CB54E3" w:rsidRDefault="00CB54E3" w:rsidP="00D01986">
                            <w:pPr>
                              <w:rPr>
                                <w:lang w:eastAsia="ja-JP"/>
                              </w:rPr>
                            </w:pPr>
                          </w:p>
                          <w:p w14:paraId="3B15E47D" w14:textId="7763FD7B" w:rsidR="00CB54E3" w:rsidRPr="00CB54E3" w:rsidRDefault="00CB54E3" w:rsidP="00D01986">
                            <w:pPr>
                              <w:rPr>
                                <w:lang w:eastAsia="ja-JP"/>
                              </w:rPr>
                            </w:pPr>
                            <w:r>
                              <w:rPr>
                                <w:rFonts w:hint="eastAsia"/>
                                <w:lang w:eastAsia="ja-JP"/>
                              </w:rPr>
                              <w:t>（</w:t>
                            </w:r>
                            <w:r w:rsidR="007D61F6">
                              <w:rPr>
                                <w:rFonts w:hint="eastAsia"/>
                                <w:lang w:eastAsia="ja-JP"/>
                              </w:rPr>
                              <w:t>あなたの</w:t>
                            </w:r>
                            <w:r>
                              <w:rPr>
                                <w:rFonts w:hint="eastAsia"/>
                                <w:lang w:eastAsia="ja-JP"/>
                              </w:rPr>
                              <w:t>地域の特徴）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4D911" id="_x0000_t202" coordsize="21600,21600" o:spt="202" path="m,l,21600r21600,l21600,xe">
                <v:stroke joinstyle="miter"/>
                <v:path gradientshapeok="t" o:connecttype="rect"/>
              </v:shapetype>
              <v:shape id="テキスト ボックス 2" o:spid="_x0000_s1026" type="#_x0000_t202" style="position:absolute;margin-left:12pt;margin-top:.9pt;width:430.8pt;height:14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">
                <v:textbox>
                  <w:txbxContent>
                    <w:p w14:paraId="1CA1D9E8" w14:textId="30DC8120" w:rsidR="00D01986" w:rsidRDefault="00CB54E3" w:rsidP="00D01986">
                      <w:pPr>
                        <w:rPr>
                          <w:lang w:eastAsia="ja-JP"/>
                        </w:rPr>
                      </w:pPr>
                      <w:r>
                        <w:rPr>
                          <w:rFonts w:hint="eastAsia"/>
                          <w:lang w:eastAsia="ja-JP"/>
                        </w:rPr>
                        <w:t>（居住支援の課題を実感した出来事）</w:t>
                      </w:r>
                    </w:p>
                    <w:p w14:paraId="7ED1816A" w14:textId="77777777" w:rsidR="00CB54E3" w:rsidRPr="00CB54E3" w:rsidRDefault="00CB54E3" w:rsidP="00D01986">
                      <w:pPr>
                        <w:rPr>
                          <w:lang w:eastAsia="ja-JP"/>
                        </w:rPr>
                      </w:pPr>
                    </w:p>
                    <w:p w14:paraId="4F73AAF2" w14:textId="3F0F04DB" w:rsidR="00CB54E3" w:rsidRDefault="00CB54E3" w:rsidP="00D01986">
                      <w:pPr>
                        <w:rPr>
                          <w:lang w:eastAsia="ja-JP"/>
                        </w:rPr>
                      </w:pPr>
                    </w:p>
                    <w:p w14:paraId="3B15E47D" w14:textId="7763FD7B" w:rsidR="00CB54E3" w:rsidRPr="00CB54E3" w:rsidRDefault="00CB54E3" w:rsidP="00D01986">
                      <w:pPr>
                        <w:rPr>
                          <w:lang w:eastAsia="ja-JP"/>
                        </w:rPr>
                      </w:pPr>
                      <w:r>
                        <w:rPr>
                          <w:rFonts w:hint="eastAsia"/>
                          <w:lang w:eastAsia="ja-JP"/>
                        </w:rPr>
                        <w:t>（</w:t>
                      </w:r>
                      <w:r w:rsidR="007D61F6">
                        <w:rPr>
                          <w:rFonts w:hint="eastAsia"/>
                          <w:lang w:eastAsia="ja-JP"/>
                        </w:rPr>
                        <w:t>あなたの</w:t>
                      </w:r>
                      <w:r>
                        <w:rPr>
                          <w:rFonts w:hint="eastAsia"/>
                          <w:lang w:eastAsia="ja-JP"/>
                        </w:rPr>
                        <w:t>地域の特徴）</w:t>
                      </w:r>
                    </w:p>
                  </w:txbxContent>
                </v:textbox>
              </v:shape>
            </w:pict>
          </mc:Fallback>
        </mc:AlternateContent>
      </w:r>
    </w:p>
    <w:p w14:paraId="4D37DCF4" w14:textId="77777777" w:rsidR="00B66C7C" w:rsidRPr="00564A4D" w:rsidRDefault="00B66C7C">
      <w:pPr>
        <w:rPr>
          <w:lang w:eastAsia="ja-JP"/>
        </w:rPr>
      </w:pPr>
    </w:p>
    <w:p w14:paraId="659B7E83" w14:textId="77777777" w:rsidR="00CB54E3" w:rsidRDefault="00CB54E3">
      <w:pPr>
        <w:rPr>
          <w:lang w:eastAsia="ja-JP"/>
        </w:rPr>
      </w:pPr>
    </w:p>
    <w:p w14:paraId="6047681A" w14:textId="77777777" w:rsidR="00CB54E3" w:rsidRDefault="00CB54E3">
      <w:pPr>
        <w:rPr>
          <w:lang w:eastAsia="ja-JP"/>
        </w:rPr>
      </w:pPr>
    </w:p>
    <w:p w14:paraId="562318E3" w14:textId="77777777" w:rsidR="00CB54E3" w:rsidRDefault="00CB54E3">
      <w:pPr>
        <w:rPr>
          <w:lang w:eastAsia="ja-JP"/>
        </w:rPr>
      </w:pPr>
    </w:p>
    <w:p w14:paraId="51FA16AB" w14:textId="77777777" w:rsidR="00B66C7C" w:rsidRDefault="00B66C7C">
      <w:pPr>
        <w:rPr>
          <w:lang w:eastAsia="ja-JP"/>
        </w:rPr>
      </w:pPr>
    </w:p>
    <w:p w14:paraId="05DD8A23" w14:textId="233CCFAF" w:rsidR="00D13F31" w:rsidRDefault="00D56044">
      <w:pPr>
        <w:pStyle w:val="31"/>
        <w:rPr>
          <w:lang w:eastAsia="ja-JP"/>
        </w:rPr>
      </w:pPr>
      <w:r>
        <w:rPr>
          <w:lang w:eastAsia="ja-JP"/>
        </w:rPr>
        <w:t xml:space="preserve">2. </w:t>
      </w:r>
      <w:r w:rsidR="002B288D" w:rsidRPr="002B288D">
        <w:rPr>
          <w:lang w:eastAsia="ja-JP"/>
        </w:rPr>
        <w:t>本プロジェクトへの応募を決めた背景と、</w:t>
      </w:r>
      <w:r w:rsidR="00F726BE">
        <w:rPr>
          <w:rFonts w:hint="eastAsia"/>
          <w:lang w:eastAsia="ja-JP"/>
        </w:rPr>
        <w:t>庁内</w:t>
      </w:r>
      <w:r w:rsidR="002B288D" w:rsidRPr="002B288D">
        <w:rPr>
          <w:lang w:eastAsia="ja-JP"/>
        </w:rPr>
        <w:t>の合意状況について教えてください。</w:t>
      </w:r>
    </w:p>
    <w:p w14:paraId="74AEBB75" w14:textId="0CA038F4" w:rsidR="005A66A6" w:rsidRPr="005A66A6" w:rsidRDefault="005A66A6" w:rsidP="005A66A6">
      <w:pPr>
        <w:rPr>
          <w:lang w:eastAsia="ja-JP"/>
        </w:rPr>
      </w:pPr>
      <w:r>
        <w:rPr>
          <w:rFonts w:hint="eastAsia"/>
          <w:lang w:eastAsia="ja-JP"/>
        </w:rPr>
        <w:t>「</w:t>
      </w:r>
      <w:r w:rsidRPr="005A66A6">
        <w:rPr>
          <w:rFonts w:hint="eastAsia"/>
          <w:lang w:eastAsia="ja-JP"/>
        </w:rPr>
        <w:t>応募に至ったきっかけや経緯」及び本プロジェクトへの参加について「庁内で共有・調整している状況」があればご記入ください。</w:t>
      </w:r>
    </w:p>
    <w:p w14:paraId="784B8B3E" w14:textId="2835CA91" w:rsidR="00CE658E" w:rsidRDefault="00817EFB" w:rsidP="00817EFB">
      <w:pPr>
        <w:jc w:val="right"/>
        <w:rPr>
          <w:lang w:eastAsia="ja-JP"/>
        </w:rPr>
      </w:pPr>
      <w:r>
        <w:rPr>
          <w:rFonts w:hint="eastAsia"/>
          <w:lang w:eastAsia="ja-JP"/>
        </w:rPr>
        <w:t>【参考：居住支援協議会設立の手引きp32～33】</w:t>
      </w:r>
      <w:r>
        <w:rPr>
          <w:noProof/>
          <w:lang w:eastAsia="ja-JP"/>
        </w:rPr>
        <mc:AlternateContent>
          <mc:Choice Requires="wps">
            <w:drawing>
              <wp:anchor distT="45720" distB="45720" distL="114300" distR="114300" simplePos="0" relativeHeight="251662848" behindDoc="0" locked="0" layoutInCell="1" allowOverlap="1" wp14:anchorId="53BF037F" wp14:editId="2B8FD6A3">
                <wp:simplePos x="0" y="0"/>
                <wp:positionH relativeFrom="column">
                  <wp:posOffset>137160</wp:posOffset>
                </wp:positionH>
                <wp:positionV relativeFrom="paragraph">
                  <wp:posOffset>285115</wp:posOffset>
                </wp:positionV>
                <wp:extent cx="5448300" cy="2689860"/>
                <wp:effectExtent l="0" t="0" r="19050" b="15240"/>
                <wp:wrapNone/>
                <wp:docPr id="1178166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89860"/>
                        </a:xfrm>
                        <a:prstGeom prst="rect">
                          <a:avLst/>
                        </a:prstGeom>
                        <a:solidFill>
                          <a:srgbClr val="FFFFFF"/>
                        </a:solidFill>
                        <a:ln w="9525">
                          <a:solidFill>
                            <a:srgbClr val="000000"/>
                          </a:solidFill>
                          <a:miter lim="800000"/>
                          <a:headEnd/>
                          <a:tailEnd/>
                        </a:ln>
                      </wps:spPr>
                      <wps:txbx>
                        <w:txbxContent>
                          <w:p w14:paraId="524750A6" w14:textId="5192F018" w:rsidR="00D01986" w:rsidRDefault="00CB54E3" w:rsidP="00D01986">
                            <w:pPr>
                              <w:rPr>
                                <w:lang w:eastAsia="ja-JP"/>
                              </w:rPr>
                            </w:pPr>
                            <w:r>
                              <w:rPr>
                                <w:rFonts w:hint="eastAsia"/>
                                <w:lang w:eastAsia="ja-JP"/>
                              </w:rPr>
                              <w:t>（</w:t>
                            </w:r>
                            <w:r w:rsidR="003E7034">
                              <w:rPr>
                                <w:rFonts w:hint="eastAsia"/>
                                <w:lang w:eastAsia="ja-JP"/>
                              </w:rPr>
                              <w:t>応募に至った</w:t>
                            </w:r>
                            <w:r>
                              <w:rPr>
                                <w:rFonts w:hint="eastAsia"/>
                                <w:lang w:eastAsia="ja-JP"/>
                              </w:rPr>
                              <w:t>きっかけ・経緯）</w:t>
                            </w:r>
                          </w:p>
                          <w:p w14:paraId="0D0CDF54" w14:textId="77777777" w:rsidR="00CB54E3" w:rsidRDefault="00CB54E3" w:rsidP="00D01986">
                            <w:pPr>
                              <w:rPr>
                                <w:lang w:eastAsia="ja-JP"/>
                              </w:rPr>
                            </w:pPr>
                          </w:p>
                          <w:p w14:paraId="0BE82FAC" w14:textId="77777777" w:rsidR="00CE658E" w:rsidRDefault="00CE658E" w:rsidP="00D01986">
                            <w:pPr>
                              <w:rPr>
                                <w:lang w:eastAsia="ja-JP"/>
                              </w:rPr>
                            </w:pPr>
                          </w:p>
                          <w:p w14:paraId="47E7FF28" w14:textId="77777777" w:rsidR="00F726BE" w:rsidRDefault="00F726BE" w:rsidP="00D01986">
                            <w:pPr>
                              <w:rPr>
                                <w:lang w:eastAsia="ja-JP"/>
                              </w:rPr>
                            </w:pPr>
                          </w:p>
                          <w:p w14:paraId="5646CED0" w14:textId="61AA02FA" w:rsidR="00CB54E3" w:rsidRDefault="00CB54E3" w:rsidP="00D01986">
                            <w:pPr>
                              <w:rPr>
                                <w:lang w:eastAsia="ja-JP"/>
                              </w:rPr>
                            </w:pPr>
                            <w:r>
                              <w:rPr>
                                <w:rFonts w:hint="eastAsia"/>
                                <w:lang w:eastAsia="ja-JP"/>
                              </w:rPr>
                              <w:t>（庁内での共有・調整状況）</w:t>
                            </w:r>
                          </w:p>
                          <w:p w14:paraId="7F87D91B" w14:textId="77777777" w:rsidR="00F726BE" w:rsidRDefault="00F726BE" w:rsidP="00D01986">
                            <w:pPr>
                              <w:rPr>
                                <w:lang w:eastAsia="ja-JP"/>
                              </w:rPr>
                            </w:pPr>
                          </w:p>
                          <w:p w14:paraId="4D0474E7" w14:textId="77777777" w:rsidR="00F726BE" w:rsidRDefault="00F726BE" w:rsidP="00D01986">
                            <w:pPr>
                              <w:rPr>
                                <w:lang w:eastAsia="ja-JP"/>
                              </w:rPr>
                            </w:pPr>
                          </w:p>
                          <w:p w14:paraId="57AAB6D3" w14:textId="418EED92" w:rsidR="00F726BE" w:rsidRDefault="00F726BE" w:rsidP="00D0198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037F" id="_x0000_s1027" type="#_x0000_t202" style="position:absolute;left:0;text-align:left;margin-left:10.8pt;margin-top:22.45pt;width:429pt;height:211.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wZ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">
                <v:textbox>
                  <w:txbxContent>
                    <w:p w14:paraId="524750A6" w14:textId="5192F018" w:rsidR="00D01986" w:rsidRDefault="00CB54E3" w:rsidP="00D01986">
                      <w:pPr>
                        <w:rPr>
                          <w:lang w:eastAsia="ja-JP"/>
                        </w:rPr>
                      </w:pPr>
                      <w:r>
                        <w:rPr>
                          <w:rFonts w:hint="eastAsia"/>
                          <w:lang w:eastAsia="ja-JP"/>
                        </w:rPr>
                        <w:t>（</w:t>
                      </w:r>
                      <w:r w:rsidR="003E7034">
                        <w:rPr>
                          <w:rFonts w:hint="eastAsia"/>
                          <w:lang w:eastAsia="ja-JP"/>
                        </w:rPr>
                        <w:t>応募に至った</w:t>
                      </w:r>
                      <w:r>
                        <w:rPr>
                          <w:rFonts w:hint="eastAsia"/>
                          <w:lang w:eastAsia="ja-JP"/>
                        </w:rPr>
                        <w:t>きっかけ・経緯）</w:t>
                      </w:r>
                    </w:p>
                    <w:p w14:paraId="0D0CDF54" w14:textId="77777777" w:rsidR="00CB54E3" w:rsidRDefault="00CB54E3" w:rsidP="00D01986">
                      <w:pPr>
                        <w:rPr>
                          <w:lang w:eastAsia="ja-JP"/>
                        </w:rPr>
                      </w:pPr>
                    </w:p>
                    <w:p w14:paraId="0BE82FAC" w14:textId="77777777" w:rsidR="00CE658E" w:rsidRDefault="00CE658E" w:rsidP="00D01986">
                      <w:pPr>
                        <w:rPr>
                          <w:lang w:eastAsia="ja-JP"/>
                        </w:rPr>
                      </w:pPr>
                    </w:p>
                    <w:p w14:paraId="47E7FF28" w14:textId="77777777" w:rsidR="00F726BE" w:rsidRDefault="00F726BE" w:rsidP="00D01986">
                      <w:pPr>
                        <w:rPr>
                          <w:lang w:eastAsia="ja-JP"/>
                        </w:rPr>
                      </w:pPr>
                    </w:p>
                    <w:p w14:paraId="5646CED0" w14:textId="61AA02FA" w:rsidR="00CB54E3" w:rsidRDefault="00CB54E3" w:rsidP="00D01986">
                      <w:pPr>
                        <w:rPr>
                          <w:lang w:eastAsia="ja-JP"/>
                        </w:rPr>
                      </w:pPr>
                      <w:r>
                        <w:rPr>
                          <w:rFonts w:hint="eastAsia"/>
                          <w:lang w:eastAsia="ja-JP"/>
                        </w:rPr>
                        <w:t>（庁内での共有・調整状況）</w:t>
                      </w:r>
                    </w:p>
                    <w:p w14:paraId="7F87D91B" w14:textId="77777777" w:rsidR="00F726BE" w:rsidRDefault="00F726BE" w:rsidP="00D01986">
                      <w:pPr>
                        <w:rPr>
                          <w:lang w:eastAsia="ja-JP"/>
                        </w:rPr>
                      </w:pPr>
                    </w:p>
                    <w:p w14:paraId="4D0474E7" w14:textId="77777777" w:rsidR="00F726BE" w:rsidRDefault="00F726BE" w:rsidP="00D01986">
                      <w:pPr>
                        <w:rPr>
                          <w:lang w:eastAsia="ja-JP"/>
                        </w:rPr>
                      </w:pPr>
                    </w:p>
                    <w:p w14:paraId="57AAB6D3" w14:textId="418EED92" w:rsidR="00F726BE" w:rsidRDefault="00F726BE" w:rsidP="00D01986">
                      <w:pPr>
                        <w:rPr>
                          <w:lang w:eastAsia="ja-JP"/>
                        </w:rPr>
                      </w:pPr>
                    </w:p>
                  </w:txbxContent>
                </v:textbox>
              </v:shape>
            </w:pict>
          </mc:Fallback>
        </mc:AlternateContent>
      </w:r>
      <w:r w:rsidR="00CE658E">
        <w:rPr>
          <w:lang w:eastAsia="ja-JP"/>
        </w:rPr>
        <w:br/>
      </w:r>
    </w:p>
    <w:p w14:paraId="22D5BF33" w14:textId="3553FDB9" w:rsidR="00B66C7C" w:rsidRDefault="00B66C7C">
      <w:pPr>
        <w:rPr>
          <w:lang w:eastAsia="ja-JP"/>
        </w:rPr>
      </w:pPr>
    </w:p>
    <w:p w14:paraId="3AEFD449" w14:textId="77777777" w:rsidR="00CB54E3" w:rsidRDefault="00CB54E3">
      <w:pPr>
        <w:rPr>
          <w:lang w:eastAsia="ja-JP"/>
        </w:rPr>
      </w:pPr>
    </w:p>
    <w:p w14:paraId="7BF13813" w14:textId="77777777" w:rsidR="00CB54E3" w:rsidRDefault="00CB54E3">
      <w:pPr>
        <w:rPr>
          <w:lang w:eastAsia="ja-JP"/>
        </w:rPr>
      </w:pPr>
    </w:p>
    <w:p w14:paraId="3BF693FA" w14:textId="77777777" w:rsidR="002B288D" w:rsidRDefault="002B288D">
      <w:pPr>
        <w:rPr>
          <w:lang w:eastAsia="ja-JP"/>
        </w:rPr>
      </w:pPr>
    </w:p>
    <w:p w14:paraId="5D421413" w14:textId="77777777" w:rsidR="00F726BE" w:rsidRDefault="00F726BE">
      <w:pPr>
        <w:rPr>
          <w:lang w:eastAsia="ja-JP"/>
        </w:rPr>
      </w:pPr>
    </w:p>
    <w:p w14:paraId="360D993C" w14:textId="77777777" w:rsidR="00F726BE" w:rsidRDefault="00F726BE">
      <w:pPr>
        <w:rPr>
          <w:lang w:eastAsia="ja-JP"/>
        </w:rPr>
      </w:pPr>
    </w:p>
    <w:p w14:paraId="4F1F77BA" w14:textId="77777777" w:rsidR="00F726BE" w:rsidRDefault="00F726BE">
      <w:pPr>
        <w:rPr>
          <w:lang w:eastAsia="ja-JP"/>
        </w:rPr>
      </w:pPr>
    </w:p>
    <w:p w14:paraId="2799D592" w14:textId="77777777" w:rsidR="00F726BE" w:rsidRDefault="00F726BE">
      <w:pPr>
        <w:rPr>
          <w:lang w:eastAsia="ja-JP"/>
        </w:rPr>
      </w:pPr>
    </w:p>
    <w:p w14:paraId="2E49F3C6" w14:textId="77777777" w:rsidR="00F726BE" w:rsidRPr="00CE658E" w:rsidRDefault="00F726BE">
      <w:pPr>
        <w:rPr>
          <w:lang w:eastAsia="ja-JP"/>
        </w:rPr>
      </w:pPr>
    </w:p>
    <w:p w14:paraId="3D1B8DA9" w14:textId="06FC51C6" w:rsidR="00D13F31" w:rsidRDefault="00D56044">
      <w:pPr>
        <w:pStyle w:val="31"/>
        <w:rPr>
          <w:lang w:eastAsia="ja-JP"/>
        </w:rPr>
      </w:pPr>
      <w:r>
        <w:rPr>
          <w:lang w:eastAsia="ja-JP"/>
        </w:rPr>
        <w:t xml:space="preserve">3. </w:t>
      </w:r>
      <w:r>
        <w:rPr>
          <w:lang w:eastAsia="ja-JP"/>
        </w:rPr>
        <w:t>関係機関とのこれまで</w:t>
      </w:r>
      <w:r w:rsidR="005B7BE0">
        <w:rPr>
          <w:rFonts w:hint="eastAsia"/>
          <w:lang w:eastAsia="ja-JP"/>
        </w:rPr>
        <w:t>の</w:t>
      </w:r>
      <w:r w:rsidR="00B66C7C">
        <w:rPr>
          <w:rFonts w:hint="eastAsia"/>
          <w:lang w:eastAsia="ja-JP"/>
        </w:rPr>
        <w:t>連携</w:t>
      </w:r>
      <w:r>
        <w:rPr>
          <w:lang w:eastAsia="ja-JP"/>
        </w:rPr>
        <w:t>と今後</w:t>
      </w:r>
      <w:r w:rsidR="00B66C7C">
        <w:rPr>
          <w:rFonts w:hint="eastAsia"/>
          <w:lang w:eastAsia="ja-JP"/>
        </w:rPr>
        <w:t>について</w:t>
      </w:r>
    </w:p>
    <w:p w14:paraId="65165573" w14:textId="18489E7A" w:rsidR="00D13F31" w:rsidRDefault="00D56044">
      <w:pPr>
        <w:rPr>
          <w:lang w:eastAsia="ja-JP"/>
        </w:rPr>
      </w:pPr>
      <w:r>
        <w:rPr>
          <w:lang w:eastAsia="ja-JP"/>
        </w:rPr>
        <w:t>今まで一緒に考えたり動いたりしてきた関係機関・</w:t>
      </w:r>
      <w:r w:rsidR="00F37550">
        <w:rPr>
          <w:rFonts w:hint="eastAsia"/>
          <w:lang w:eastAsia="ja-JP"/>
        </w:rPr>
        <w:t>団体</w:t>
      </w:r>
      <w:r>
        <w:rPr>
          <w:lang w:eastAsia="ja-JP"/>
        </w:rPr>
        <w:t>があれば教えてください。</w:t>
      </w:r>
      <w:r w:rsidR="00F37550">
        <w:rPr>
          <w:rFonts w:hint="eastAsia"/>
          <w:lang w:eastAsia="ja-JP"/>
        </w:rPr>
        <w:t>また、</w:t>
      </w:r>
      <w:r>
        <w:rPr>
          <w:lang w:eastAsia="ja-JP"/>
        </w:rPr>
        <w:t>今後「連携してみたい」「巻き込みたい」と思っている</w:t>
      </w:r>
      <w:r w:rsidR="00F37550">
        <w:rPr>
          <w:rFonts w:hint="eastAsia"/>
          <w:lang w:eastAsia="ja-JP"/>
        </w:rPr>
        <w:t>関係機関・団体</w:t>
      </w:r>
      <w:r>
        <w:rPr>
          <w:lang w:eastAsia="ja-JP"/>
        </w:rPr>
        <w:t>もあれば、理由とあわせて</w:t>
      </w:r>
      <w:r w:rsidR="00F37550">
        <w:rPr>
          <w:rFonts w:hint="eastAsia"/>
          <w:lang w:eastAsia="ja-JP"/>
        </w:rPr>
        <w:t>ご記入ください。</w:t>
      </w:r>
    </w:p>
    <w:p w14:paraId="39A1053F" w14:textId="61BE6CDE" w:rsidR="00817EFB" w:rsidRDefault="00817EFB" w:rsidP="00817EFB">
      <w:pPr>
        <w:jc w:val="right"/>
        <w:rPr>
          <w:lang w:eastAsia="ja-JP"/>
        </w:rPr>
      </w:pPr>
      <w:r>
        <w:rPr>
          <w:rFonts w:hint="eastAsia"/>
          <w:lang w:eastAsia="ja-JP"/>
        </w:rPr>
        <w:t>【参考：居住支援協議会設立の手引きp34</w:t>
      </w:r>
      <w:r w:rsidR="00564A4D">
        <w:rPr>
          <w:rFonts w:hint="eastAsia"/>
          <w:lang w:eastAsia="ja-JP"/>
        </w:rPr>
        <w:t>、44、基礎情報把握シート</w:t>
      </w:r>
      <w:r>
        <w:rPr>
          <w:rFonts w:hint="eastAsia"/>
          <w:lang w:eastAsia="ja-JP"/>
        </w:rPr>
        <w:t>】</w:t>
      </w:r>
    </w:p>
    <w:p w14:paraId="4E7419CC" w14:textId="7B851ECC" w:rsidR="00B66C7C" w:rsidRDefault="00D01986">
      <w:pPr>
        <w:rPr>
          <w:lang w:eastAsia="ja-JP"/>
        </w:rPr>
      </w:pPr>
      <w:r>
        <w:rPr>
          <w:noProof/>
          <w:lang w:eastAsia="ja-JP"/>
        </w:rPr>
        <mc:AlternateContent>
          <mc:Choice Requires="wps">
            <w:drawing>
              <wp:anchor distT="45720" distB="45720" distL="114300" distR="114300" simplePos="0" relativeHeight="251653120" behindDoc="0" locked="0" layoutInCell="1" allowOverlap="1" wp14:anchorId="3CFB60EF" wp14:editId="33864776">
                <wp:simplePos x="0" y="0"/>
                <wp:positionH relativeFrom="column">
                  <wp:posOffset>198120</wp:posOffset>
                </wp:positionH>
                <wp:positionV relativeFrom="paragraph">
                  <wp:posOffset>5715</wp:posOffset>
                </wp:positionV>
                <wp:extent cx="5425440" cy="2125980"/>
                <wp:effectExtent l="0" t="0" r="22860" b="26670"/>
                <wp:wrapNone/>
                <wp:docPr id="2135443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125980"/>
                        </a:xfrm>
                        <a:prstGeom prst="rect">
                          <a:avLst/>
                        </a:prstGeom>
                        <a:solidFill>
                          <a:srgbClr val="FFFFFF"/>
                        </a:solidFill>
                        <a:ln w="9525">
                          <a:solidFill>
                            <a:srgbClr val="000000"/>
                          </a:solidFill>
                          <a:miter lim="800000"/>
                          <a:headEnd/>
                          <a:tailEnd/>
                        </a:ln>
                      </wps:spPr>
                      <wps:txbx>
                        <w:txbxContent>
                          <w:p w14:paraId="43CBE065" w14:textId="77B3788C" w:rsidR="00D01986" w:rsidRDefault="00CB54E3" w:rsidP="00D01986">
                            <w:pPr>
                              <w:rPr>
                                <w:lang w:eastAsia="ja-JP"/>
                              </w:rPr>
                            </w:pPr>
                            <w:r>
                              <w:rPr>
                                <w:rFonts w:hint="eastAsia"/>
                                <w:lang w:eastAsia="ja-JP"/>
                              </w:rPr>
                              <w:t>（これまでに連携してきた関係機関・団体）</w:t>
                            </w:r>
                          </w:p>
                          <w:p w14:paraId="041C6AB8" w14:textId="77777777" w:rsidR="00CB54E3" w:rsidRDefault="00CB54E3" w:rsidP="00D01986">
                            <w:pPr>
                              <w:rPr>
                                <w:lang w:eastAsia="ja-JP"/>
                              </w:rPr>
                            </w:pPr>
                          </w:p>
                          <w:p w14:paraId="579710C2" w14:textId="77777777" w:rsidR="00817EFB" w:rsidRDefault="00817EFB" w:rsidP="00D01986">
                            <w:pPr>
                              <w:rPr>
                                <w:lang w:eastAsia="ja-JP"/>
                              </w:rPr>
                            </w:pPr>
                          </w:p>
                          <w:p w14:paraId="2808AA3A" w14:textId="77777777" w:rsidR="00817EFB" w:rsidRDefault="00817EFB" w:rsidP="00817EFB">
                            <w:pPr>
                              <w:rPr>
                                <w:lang w:eastAsia="ja-JP"/>
                              </w:rPr>
                            </w:pPr>
                            <w:r>
                              <w:rPr>
                                <w:rFonts w:hint="eastAsia"/>
                                <w:lang w:eastAsia="ja-JP"/>
                              </w:rPr>
                              <w:t>（</w:t>
                            </w:r>
                            <w:r>
                              <w:rPr>
                                <w:rFonts w:hint="eastAsia"/>
                                <w:lang w:eastAsia="ja-JP"/>
                              </w:rPr>
                              <w:t>これから連携したい関係機関・団体）</w:t>
                            </w:r>
                          </w:p>
                          <w:p w14:paraId="3F3991BE" w14:textId="77777777" w:rsidR="00CB54E3" w:rsidRPr="00817EFB" w:rsidRDefault="00CB54E3" w:rsidP="00D01986">
                            <w:pPr>
                              <w:rPr>
                                <w:lang w:eastAsia="ja-JP"/>
                              </w:rPr>
                            </w:pPr>
                          </w:p>
                          <w:p w14:paraId="702C20FA" w14:textId="77777777" w:rsidR="00CB54E3" w:rsidRPr="00CB54E3" w:rsidRDefault="00CB54E3" w:rsidP="00D0198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B60EF" id="_x0000_s1028" type="#_x0000_t202" style="position:absolute;margin-left:15.6pt;margin-top:.45pt;width:427.2pt;height:167.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">
                <v:textbox>
                  <w:txbxContent>
                    <w:p w14:paraId="43CBE065" w14:textId="77B3788C" w:rsidR="00D01986" w:rsidRDefault="00CB54E3" w:rsidP="00D01986">
                      <w:pPr>
                        <w:rPr>
                          <w:lang w:eastAsia="ja-JP"/>
                        </w:rPr>
                      </w:pPr>
                      <w:r>
                        <w:rPr>
                          <w:rFonts w:hint="eastAsia"/>
                          <w:lang w:eastAsia="ja-JP"/>
                        </w:rPr>
                        <w:t>（これまでに連携してきた関係機関・団体）</w:t>
                      </w:r>
                    </w:p>
                    <w:p w14:paraId="041C6AB8" w14:textId="77777777" w:rsidR="00CB54E3" w:rsidRDefault="00CB54E3" w:rsidP="00D01986">
                      <w:pPr>
                        <w:rPr>
                          <w:lang w:eastAsia="ja-JP"/>
                        </w:rPr>
                      </w:pPr>
                    </w:p>
                    <w:p w14:paraId="579710C2" w14:textId="77777777" w:rsidR="00817EFB" w:rsidRDefault="00817EFB" w:rsidP="00D01986">
                      <w:pPr>
                        <w:rPr>
                          <w:lang w:eastAsia="ja-JP"/>
                        </w:rPr>
                      </w:pPr>
                    </w:p>
                    <w:p w14:paraId="2808AA3A" w14:textId="77777777" w:rsidR="00817EFB" w:rsidRDefault="00817EFB" w:rsidP="00817EFB">
                      <w:pPr>
                        <w:rPr>
                          <w:lang w:eastAsia="ja-JP"/>
                        </w:rPr>
                      </w:pPr>
                      <w:r>
                        <w:rPr>
                          <w:rFonts w:hint="eastAsia"/>
                          <w:lang w:eastAsia="ja-JP"/>
                        </w:rPr>
                        <w:t>（</w:t>
                      </w:r>
                      <w:r>
                        <w:rPr>
                          <w:rFonts w:hint="eastAsia"/>
                          <w:lang w:eastAsia="ja-JP"/>
                        </w:rPr>
                        <w:t>これから連携したい関係機関・団体）</w:t>
                      </w:r>
                    </w:p>
                    <w:p w14:paraId="3F3991BE" w14:textId="77777777" w:rsidR="00CB54E3" w:rsidRPr="00817EFB" w:rsidRDefault="00CB54E3" w:rsidP="00D01986">
                      <w:pPr>
                        <w:rPr>
                          <w:lang w:eastAsia="ja-JP"/>
                        </w:rPr>
                      </w:pPr>
                    </w:p>
                    <w:p w14:paraId="702C20FA" w14:textId="77777777" w:rsidR="00CB54E3" w:rsidRPr="00CB54E3" w:rsidRDefault="00CB54E3" w:rsidP="00D01986">
                      <w:pPr>
                        <w:rPr>
                          <w:lang w:eastAsia="ja-JP"/>
                        </w:rPr>
                      </w:pPr>
                    </w:p>
                  </w:txbxContent>
                </v:textbox>
              </v:shape>
            </w:pict>
          </mc:Fallback>
        </mc:AlternateContent>
      </w:r>
    </w:p>
    <w:p w14:paraId="644A46DE" w14:textId="77777777" w:rsidR="00B66C7C" w:rsidRDefault="00B66C7C">
      <w:pPr>
        <w:rPr>
          <w:lang w:eastAsia="ja-JP"/>
        </w:rPr>
      </w:pPr>
    </w:p>
    <w:p w14:paraId="2413A966" w14:textId="77777777" w:rsidR="00B66C7C" w:rsidRDefault="00B66C7C">
      <w:pPr>
        <w:rPr>
          <w:lang w:eastAsia="ja-JP"/>
        </w:rPr>
      </w:pPr>
    </w:p>
    <w:p w14:paraId="00A56F1B" w14:textId="155CBDD6" w:rsidR="00CB54E3" w:rsidRDefault="00CB54E3">
      <w:pPr>
        <w:rPr>
          <w:lang w:eastAsia="ja-JP"/>
        </w:rPr>
      </w:pPr>
    </w:p>
    <w:p w14:paraId="61A37499" w14:textId="77777777" w:rsidR="00CB54E3" w:rsidRDefault="00CB54E3">
      <w:pPr>
        <w:rPr>
          <w:lang w:eastAsia="ja-JP"/>
        </w:rPr>
      </w:pPr>
    </w:p>
    <w:p w14:paraId="2A2D0E10" w14:textId="77777777" w:rsidR="00CB54E3" w:rsidRDefault="00CB54E3">
      <w:pPr>
        <w:rPr>
          <w:lang w:eastAsia="ja-JP"/>
        </w:rPr>
      </w:pPr>
    </w:p>
    <w:p w14:paraId="5DAD4914" w14:textId="77777777" w:rsidR="00CB54E3" w:rsidRDefault="00CB54E3">
      <w:pPr>
        <w:rPr>
          <w:lang w:eastAsia="ja-JP"/>
        </w:rPr>
      </w:pPr>
    </w:p>
    <w:p w14:paraId="24D8FA71" w14:textId="77777777" w:rsidR="00D13F31" w:rsidRDefault="00D56044">
      <w:pPr>
        <w:pStyle w:val="31"/>
        <w:rPr>
          <w:lang w:eastAsia="ja-JP"/>
        </w:rPr>
      </w:pPr>
      <w:r>
        <w:rPr>
          <w:lang w:eastAsia="ja-JP"/>
        </w:rPr>
        <w:t xml:space="preserve">4. </w:t>
      </w:r>
      <w:r>
        <w:rPr>
          <w:lang w:eastAsia="ja-JP"/>
        </w:rPr>
        <w:t>連携がうまくいかなかった経験について</w:t>
      </w:r>
    </w:p>
    <w:p w14:paraId="330C767A" w14:textId="0F0A958D" w:rsidR="00D13F31" w:rsidRDefault="00D56044">
      <w:pPr>
        <w:rPr>
          <w:lang w:eastAsia="ja-JP"/>
        </w:rPr>
      </w:pPr>
      <w:r>
        <w:rPr>
          <w:lang w:eastAsia="ja-JP"/>
        </w:rPr>
        <w:t>これまで、庁内</w:t>
      </w:r>
      <w:r w:rsidR="0054065C">
        <w:rPr>
          <w:rFonts w:hint="eastAsia"/>
          <w:lang w:eastAsia="ja-JP"/>
        </w:rPr>
        <w:t>関係課</w:t>
      </w:r>
      <w:r w:rsidR="00414BA8">
        <w:rPr>
          <w:rFonts w:hint="eastAsia"/>
          <w:lang w:eastAsia="ja-JP"/>
        </w:rPr>
        <w:t>や</w:t>
      </w:r>
      <w:r w:rsidR="00414BA8">
        <w:rPr>
          <w:lang w:eastAsia="ja-JP"/>
        </w:rPr>
        <w:t>関係機関</w:t>
      </w:r>
      <w:r w:rsidR="000E2099">
        <w:rPr>
          <w:rFonts w:hint="eastAsia"/>
          <w:lang w:eastAsia="ja-JP"/>
        </w:rPr>
        <w:t>・団体</w:t>
      </w:r>
      <w:r>
        <w:rPr>
          <w:lang w:eastAsia="ja-JP"/>
        </w:rPr>
        <w:t>と連携しようとしたものの、うまく進まなかったことがあれば教えてください。今振り返って「何が足りなかったか」「今だったらどうするか」と思うことがあれば、あわせて</w:t>
      </w:r>
      <w:r w:rsidR="005718A9">
        <w:rPr>
          <w:rFonts w:hint="eastAsia"/>
          <w:lang w:eastAsia="ja-JP"/>
        </w:rPr>
        <w:t>ご記入ください</w:t>
      </w:r>
      <w:r>
        <w:rPr>
          <w:lang w:eastAsia="ja-JP"/>
        </w:rPr>
        <w:t>。</w:t>
      </w:r>
    </w:p>
    <w:p w14:paraId="0DC263B9" w14:textId="47588F5B" w:rsidR="00B66C7C" w:rsidRDefault="00D01986">
      <w:pPr>
        <w:rPr>
          <w:lang w:eastAsia="ja-JP"/>
        </w:rPr>
      </w:pPr>
      <w:r>
        <w:rPr>
          <w:noProof/>
          <w:lang w:eastAsia="ja-JP"/>
        </w:rPr>
        <mc:AlternateContent>
          <mc:Choice Requires="wps">
            <w:drawing>
              <wp:anchor distT="45720" distB="45720" distL="114300" distR="114300" simplePos="0" relativeHeight="251652096" behindDoc="0" locked="0" layoutInCell="1" allowOverlap="1" wp14:anchorId="2B806329" wp14:editId="13D5EFE3">
                <wp:simplePos x="0" y="0"/>
                <wp:positionH relativeFrom="column">
                  <wp:posOffset>205740</wp:posOffset>
                </wp:positionH>
                <wp:positionV relativeFrom="paragraph">
                  <wp:posOffset>15875</wp:posOffset>
                </wp:positionV>
                <wp:extent cx="5417820" cy="1478280"/>
                <wp:effectExtent l="0" t="0" r="11430" b="26670"/>
                <wp:wrapNone/>
                <wp:docPr id="1482083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478280"/>
                        </a:xfrm>
                        <a:prstGeom prst="rect">
                          <a:avLst/>
                        </a:prstGeom>
                        <a:solidFill>
                          <a:srgbClr val="FFFFFF"/>
                        </a:solidFill>
                        <a:ln w="9525">
                          <a:solidFill>
                            <a:srgbClr val="000000"/>
                          </a:solidFill>
                          <a:miter lim="800000"/>
                          <a:headEnd/>
                          <a:tailEnd/>
                        </a:ln>
                      </wps:spPr>
                      <wps:txbx>
                        <w:txbxContent>
                          <w:p w14:paraId="49574635" w14:textId="53635F54" w:rsidR="00D01986" w:rsidRDefault="00CB54E3" w:rsidP="00D01986">
                            <w:pPr>
                              <w:rPr>
                                <w:lang w:eastAsia="ja-JP"/>
                              </w:rPr>
                            </w:pPr>
                            <w:r>
                              <w:rPr>
                                <w:rFonts w:hint="eastAsia"/>
                                <w:lang w:eastAsia="ja-JP"/>
                              </w:rPr>
                              <w:t>（連携がうまく進まなかった経験）</w:t>
                            </w:r>
                          </w:p>
                          <w:p w14:paraId="4ADBB3D6" w14:textId="77777777" w:rsidR="00CB54E3" w:rsidRDefault="00CB54E3" w:rsidP="00D01986">
                            <w:pPr>
                              <w:rPr>
                                <w:lang w:eastAsia="ja-JP"/>
                              </w:rPr>
                            </w:pPr>
                          </w:p>
                          <w:p w14:paraId="2C420CB3" w14:textId="09C3A186" w:rsidR="00CB54E3" w:rsidRDefault="00CB54E3" w:rsidP="00D01986">
                            <w:pPr>
                              <w:rPr>
                                <w:lang w:eastAsia="ja-JP"/>
                              </w:rPr>
                            </w:pPr>
                            <w:r>
                              <w:rPr>
                                <w:rFonts w:hint="eastAsia"/>
                                <w:lang w:eastAsia="ja-JP"/>
                              </w:rPr>
                              <w:t>（</w:t>
                            </w:r>
                            <w:r w:rsidR="00A622A7">
                              <w:rPr>
                                <w:rFonts w:hint="eastAsia"/>
                                <w:lang w:eastAsia="ja-JP"/>
                              </w:rPr>
                              <w:t>何が足りなかったか</w:t>
                            </w:r>
                            <w:r>
                              <w:rPr>
                                <w:rFonts w:hint="eastAsia"/>
                                <w:lang w:eastAsia="ja-JP"/>
                              </w:rPr>
                              <w:t>・今だったらどうするか）</w:t>
                            </w:r>
                          </w:p>
                          <w:p w14:paraId="5E235EC0" w14:textId="77777777" w:rsidR="00CB54E3" w:rsidRPr="00CB54E3" w:rsidRDefault="00CB54E3" w:rsidP="00D0198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06329" id="_x0000_s1029" type="#_x0000_t202" style="position:absolute;margin-left:16.2pt;margin-top:1.25pt;width:426.6pt;height:11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">
                <v:textbox>
                  <w:txbxContent>
                    <w:p w14:paraId="49574635" w14:textId="53635F54" w:rsidR="00D01986" w:rsidRDefault="00CB54E3" w:rsidP="00D01986">
                      <w:pPr>
                        <w:rPr>
                          <w:lang w:eastAsia="ja-JP"/>
                        </w:rPr>
                      </w:pPr>
                      <w:r>
                        <w:rPr>
                          <w:rFonts w:hint="eastAsia"/>
                          <w:lang w:eastAsia="ja-JP"/>
                        </w:rPr>
                        <w:t>（連携がうまく進まなかった経験）</w:t>
                      </w:r>
                    </w:p>
                    <w:p w14:paraId="4ADBB3D6" w14:textId="77777777" w:rsidR="00CB54E3" w:rsidRDefault="00CB54E3" w:rsidP="00D01986">
                      <w:pPr>
                        <w:rPr>
                          <w:lang w:eastAsia="ja-JP"/>
                        </w:rPr>
                      </w:pPr>
                    </w:p>
                    <w:p w14:paraId="2C420CB3" w14:textId="09C3A186" w:rsidR="00CB54E3" w:rsidRDefault="00CB54E3" w:rsidP="00D01986">
                      <w:pPr>
                        <w:rPr>
                          <w:lang w:eastAsia="ja-JP"/>
                        </w:rPr>
                      </w:pPr>
                      <w:r>
                        <w:rPr>
                          <w:rFonts w:hint="eastAsia"/>
                          <w:lang w:eastAsia="ja-JP"/>
                        </w:rPr>
                        <w:t>（</w:t>
                      </w:r>
                      <w:r w:rsidR="00A622A7">
                        <w:rPr>
                          <w:rFonts w:hint="eastAsia"/>
                          <w:lang w:eastAsia="ja-JP"/>
                        </w:rPr>
                        <w:t>何が足りなかったか</w:t>
                      </w:r>
                      <w:r>
                        <w:rPr>
                          <w:rFonts w:hint="eastAsia"/>
                          <w:lang w:eastAsia="ja-JP"/>
                        </w:rPr>
                        <w:t>・今だったらどうするか）</w:t>
                      </w:r>
                    </w:p>
                    <w:p w14:paraId="5E235EC0" w14:textId="77777777" w:rsidR="00CB54E3" w:rsidRPr="00CB54E3" w:rsidRDefault="00CB54E3" w:rsidP="00D01986">
                      <w:pPr>
                        <w:rPr>
                          <w:lang w:eastAsia="ja-JP"/>
                        </w:rPr>
                      </w:pPr>
                    </w:p>
                  </w:txbxContent>
                </v:textbox>
              </v:shape>
            </w:pict>
          </mc:Fallback>
        </mc:AlternateContent>
      </w:r>
    </w:p>
    <w:p w14:paraId="2766D8CF" w14:textId="77777777" w:rsidR="00B66C7C" w:rsidRDefault="00B66C7C">
      <w:pPr>
        <w:rPr>
          <w:lang w:eastAsia="ja-JP"/>
        </w:rPr>
      </w:pPr>
    </w:p>
    <w:p w14:paraId="7D6AA4B0" w14:textId="77777777" w:rsidR="00B66C7C" w:rsidRDefault="00B66C7C">
      <w:pPr>
        <w:rPr>
          <w:lang w:eastAsia="ja-JP"/>
        </w:rPr>
      </w:pPr>
    </w:p>
    <w:p w14:paraId="02B370C4" w14:textId="77777777" w:rsidR="00CB54E3" w:rsidRDefault="00CB54E3">
      <w:pPr>
        <w:rPr>
          <w:lang w:eastAsia="ja-JP"/>
        </w:rPr>
      </w:pPr>
    </w:p>
    <w:p w14:paraId="5EF9728B" w14:textId="77777777" w:rsidR="00CB54E3" w:rsidRDefault="00CB54E3">
      <w:pPr>
        <w:rPr>
          <w:lang w:eastAsia="ja-JP"/>
        </w:rPr>
      </w:pPr>
    </w:p>
    <w:p w14:paraId="457A1F83" w14:textId="027B0F81" w:rsidR="00D13F31" w:rsidRDefault="00D56044">
      <w:pPr>
        <w:pStyle w:val="31"/>
        <w:rPr>
          <w:lang w:eastAsia="ja-JP"/>
        </w:rPr>
      </w:pPr>
      <w:r>
        <w:rPr>
          <w:rFonts w:hint="eastAsia"/>
          <w:lang w:eastAsia="ja-JP"/>
        </w:rPr>
        <w:t>5</w:t>
      </w:r>
      <w:r>
        <w:rPr>
          <w:lang w:eastAsia="ja-JP"/>
        </w:rPr>
        <w:t xml:space="preserve">. </w:t>
      </w:r>
      <w:r w:rsidR="0054065C">
        <w:rPr>
          <w:rFonts w:hint="eastAsia"/>
          <w:lang w:eastAsia="ja-JP"/>
        </w:rPr>
        <w:t>令和</w:t>
      </w:r>
      <w:r w:rsidR="0054065C">
        <w:rPr>
          <w:rFonts w:hint="eastAsia"/>
          <w:lang w:eastAsia="ja-JP"/>
        </w:rPr>
        <w:t>7</w:t>
      </w:r>
      <w:r w:rsidR="0054065C">
        <w:rPr>
          <w:rFonts w:hint="eastAsia"/>
          <w:lang w:eastAsia="ja-JP"/>
        </w:rPr>
        <w:t>年度末に目指す姿</w:t>
      </w:r>
    </w:p>
    <w:p w14:paraId="7ECFC30C" w14:textId="788A86A2" w:rsidR="00D04918" w:rsidRPr="00D04918" w:rsidRDefault="00F726BE" w:rsidP="00D04918">
      <w:pPr>
        <w:rPr>
          <w:lang w:eastAsia="ja-JP"/>
        </w:rPr>
      </w:pPr>
      <w:r>
        <w:rPr>
          <w:noProof/>
          <w:lang w:eastAsia="ja-JP"/>
        </w:rPr>
        <mc:AlternateContent>
          <mc:Choice Requires="wps">
            <w:drawing>
              <wp:anchor distT="45720" distB="45720" distL="114300" distR="114300" simplePos="0" relativeHeight="251658752" behindDoc="0" locked="0" layoutInCell="1" allowOverlap="1" wp14:anchorId="568EE0B4" wp14:editId="773E4952">
                <wp:simplePos x="0" y="0"/>
                <wp:positionH relativeFrom="column">
                  <wp:posOffset>99060</wp:posOffset>
                </wp:positionH>
                <wp:positionV relativeFrom="paragraph">
                  <wp:posOffset>471170</wp:posOffset>
                </wp:positionV>
                <wp:extent cx="5623560" cy="1021080"/>
                <wp:effectExtent l="0" t="0" r="1524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021080"/>
                        </a:xfrm>
                        <a:prstGeom prst="rect">
                          <a:avLst/>
                        </a:prstGeom>
                        <a:solidFill>
                          <a:srgbClr val="FFFFFF"/>
                        </a:solidFill>
                        <a:ln w="9525">
                          <a:solidFill>
                            <a:srgbClr val="000000"/>
                          </a:solidFill>
                          <a:miter lim="800000"/>
                          <a:headEnd/>
                          <a:tailEnd/>
                        </a:ln>
                      </wps:spPr>
                      <wps:txbx>
                        <w:txbxContent>
                          <w:p w14:paraId="6953863F" w14:textId="236BAF5B" w:rsidR="00B26C22" w:rsidRDefault="00B26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E0B4" id="_x0000_s1030" type="#_x0000_t202" style="position:absolute;margin-left:7.8pt;margin-top:37.1pt;width:442.8pt;height:80.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">
                <v:textbox>
                  <w:txbxContent>
                    <w:p w14:paraId="6953863F" w14:textId="236BAF5B" w:rsidR="00B26C22" w:rsidRDefault="00B26C22"/>
                  </w:txbxContent>
                </v:textbox>
              </v:shape>
            </w:pict>
          </mc:Fallback>
        </mc:AlternateContent>
      </w:r>
      <w:r w:rsidR="00D04918" w:rsidRPr="00D04918">
        <w:rPr>
          <w:lang w:eastAsia="ja-JP"/>
        </w:rPr>
        <w:t>関係機関</w:t>
      </w:r>
      <w:r w:rsidR="0054065C">
        <w:rPr>
          <w:rFonts w:hint="eastAsia"/>
          <w:lang w:eastAsia="ja-JP"/>
        </w:rPr>
        <w:t>・団体</w:t>
      </w:r>
      <w:r w:rsidR="00D04918" w:rsidRPr="00D04918">
        <w:rPr>
          <w:lang w:eastAsia="ja-JP"/>
        </w:rPr>
        <w:t>との関係や体制づくりがどのような状態になっていることを目指していますか？現時点で考えている</w:t>
      </w:r>
      <w:r w:rsidR="00F70832">
        <w:rPr>
          <w:rFonts w:hint="eastAsia"/>
          <w:lang w:eastAsia="ja-JP"/>
        </w:rPr>
        <w:t>イメージ</w:t>
      </w:r>
      <w:r w:rsidR="00A622A7">
        <w:rPr>
          <w:rFonts w:hint="eastAsia"/>
          <w:lang w:eastAsia="ja-JP"/>
        </w:rPr>
        <w:t>をできる限り具体的に</w:t>
      </w:r>
      <w:r w:rsidR="00D04918" w:rsidRPr="00D04918">
        <w:rPr>
          <w:lang w:eastAsia="ja-JP"/>
        </w:rPr>
        <w:t>ご記入ください。</w:t>
      </w:r>
    </w:p>
    <w:p w14:paraId="5F6C2676" w14:textId="6F47273C" w:rsidR="00B66C7C" w:rsidRDefault="00B66C7C">
      <w:pPr>
        <w:rPr>
          <w:lang w:eastAsia="ja-JP"/>
        </w:rPr>
      </w:pPr>
    </w:p>
    <w:p w14:paraId="203B37D1" w14:textId="13AE9323" w:rsidR="00B66C7C" w:rsidRDefault="00B66C7C">
      <w:pPr>
        <w:rPr>
          <w:lang w:eastAsia="ja-JP"/>
        </w:rPr>
      </w:pPr>
    </w:p>
    <w:p w14:paraId="16860C54" w14:textId="19A8B73E" w:rsidR="00B66C7C" w:rsidRDefault="00B66C7C">
      <w:pPr>
        <w:rPr>
          <w:lang w:eastAsia="ja-JP"/>
        </w:rPr>
      </w:pPr>
    </w:p>
    <w:p w14:paraId="1CC3ACB9" w14:textId="2B676CC4" w:rsidR="00D13F31" w:rsidRDefault="00D56044">
      <w:pPr>
        <w:pStyle w:val="31"/>
        <w:rPr>
          <w:lang w:eastAsia="ja-JP"/>
        </w:rPr>
      </w:pPr>
      <w:r>
        <w:rPr>
          <w:rFonts w:hint="eastAsia"/>
          <w:lang w:eastAsia="ja-JP"/>
        </w:rPr>
        <w:lastRenderedPageBreak/>
        <w:t>6</w:t>
      </w:r>
      <w:r>
        <w:rPr>
          <w:lang w:eastAsia="ja-JP"/>
        </w:rPr>
        <w:t xml:space="preserve">. </w:t>
      </w:r>
      <w:r>
        <w:rPr>
          <w:lang w:eastAsia="ja-JP"/>
        </w:rPr>
        <w:t>市町村の取組</w:t>
      </w:r>
      <w:r w:rsidR="006E054A">
        <w:rPr>
          <w:rFonts w:hint="eastAsia"/>
          <w:lang w:eastAsia="ja-JP"/>
        </w:rPr>
        <w:t>み</w:t>
      </w:r>
      <w:r>
        <w:rPr>
          <w:lang w:eastAsia="ja-JP"/>
        </w:rPr>
        <w:t>スケジュール（</w:t>
      </w:r>
      <w:r w:rsidR="006E213D">
        <w:rPr>
          <w:rFonts w:hint="eastAsia"/>
          <w:lang w:eastAsia="ja-JP"/>
        </w:rPr>
        <w:t>案</w:t>
      </w:r>
      <w:r>
        <w:rPr>
          <w:lang w:eastAsia="ja-JP"/>
        </w:rPr>
        <w:t>）</w:t>
      </w:r>
    </w:p>
    <w:p w14:paraId="19C60874" w14:textId="0C6466F8" w:rsidR="00D13F31" w:rsidRDefault="0023396D">
      <w:pPr>
        <w:rPr>
          <w:lang w:eastAsia="ja-JP"/>
        </w:rPr>
      </w:pPr>
      <w:r>
        <w:rPr>
          <w:rFonts w:hint="eastAsia"/>
          <w:lang w:eastAsia="ja-JP"/>
        </w:rPr>
        <w:t>本プロジェクトを通して、取り組みたい内容について</w:t>
      </w:r>
      <w:r w:rsidR="00D56044">
        <w:rPr>
          <w:lang w:eastAsia="ja-JP"/>
        </w:rPr>
        <w:t>具体的に</w:t>
      </w:r>
      <w:r w:rsidR="00A50FE7">
        <w:rPr>
          <w:rFonts w:hint="eastAsia"/>
          <w:lang w:eastAsia="ja-JP"/>
        </w:rPr>
        <w:t>ご記入ください。</w:t>
      </w:r>
    </w:p>
    <w:p w14:paraId="1BDC8434" w14:textId="486D9A81" w:rsidR="0023396D" w:rsidRDefault="0023396D" w:rsidP="0023396D">
      <w:pPr>
        <w:jc w:val="right"/>
        <w:rPr>
          <w:lang w:eastAsia="ja-JP"/>
        </w:rPr>
      </w:pPr>
      <w:r>
        <w:rPr>
          <w:rFonts w:hint="eastAsia"/>
          <w:lang w:eastAsia="ja-JP"/>
        </w:rPr>
        <w:t>【参考：居住支援協議会設立の手引きp30～39】</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984"/>
        <w:gridCol w:w="1843"/>
        <w:gridCol w:w="2693"/>
      </w:tblGrid>
      <w:tr w:rsidR="003A1FDA" w14:paraId="2E7E32D4" w14:textId="77777777" w:rsidTr="0023396D">
        <w:trPr>
          <w:trHeight w:val="404"/>
        </w:trPr>
        <w:tc>
          <w:tcPr>
            <w:tcW w:w="1101" w:type="dxa"/>
          </w:tcPr>
          <w:p w14:paraId="5D3F1C69" w14:textId="282FD4D6" w:rsidR="003A1FDA" w:rsidRDefault="003A1FDA">
            <w:pPr>
              <w:rPr>
                <w:lang w:eastAsia="ja-JP"/>
              </w:rPr>
            </w:pPr>
            <w:r>
              <w:rPr>
                <w:lang w:eastAsia="ja-JP"/>
              </w:rPr>
              <w:t>フェーズ</w:t>
            </w:r>
          </w:p>
        </w:tc>
        <w:tc>
          <w:tcPr>
            <w:tcW w:w="1134" w:type="dxa"/>
          </w:tcPr>
          <w:p w14:paraId="02C56CA6" w14:textId="47E1F73D" w:rsidR="003A1FDA" w:rsidRDefault="00E10CE5">
            <w:pPr>
              <w:rPr>
                <w:lang w:eastAsia="ja-JP"/>
              </w:rPr>
            </w:pPr>
            <w:r>
              <w:rPr>
                <w:rFonts w:hint="eastAsia"/>
                <w:lang w:eastAsia="ja-JP"/>
              </w:rPr>
              <w:t>時期</w:t>
            </w:r>
          </w:p>
        </w:tc>
        <w:tc>
          <w:tcPr>
            <w:tcW w:w="1984" w:type="dxa"/>
          </w:tcPr>
          <w:p w14:paraId="5931D2EB" w14:textId="57A2272A" w:rsidR="003A1FDA" w:rsidRDefault="003A1FDA">
            <w:pPr>
              <w:rPr>
                <w:lang w:eastAsia="ja-JP"/>
              </w:rPr>
            </w:pPr>
            <w:r>
              <w:rPr>
                <w:rFonts w:hint="eastAsia"/>
                <w:lang w:eastAsia="ja-JP"/>
              </w:rPr>
              <w:t>取組み内容</w:t>
            </w:r>
          </w:p>
        </w:tc>
        <w:tc>
          <w:tcPr>
            <w:tcW w:w="1843" w:type="dxa"/>
          </w:tcPr>
          <w:p w14:paraId="677554FD" w14:textId="7F325C03" w:rsidR="003A1FDA" w:rsidRDefault="003A1FDA">
            <w:pPr>
              <w:rPr>
                <w:lang w:eastAsia="ja-JP"/>
              </w:rPr>
            </w:pPr>
            <w:r>
              <w:rPr>
                <w:rFonts w:hint="eastAsia"/>
                <w:lang w:eastAsia="ja-JP"/>
              </w:rPr>
              <w:t>目的・狙い</w:t>
            </w:r>
          </w:p>
        </w:tc>
        <w:tc>
          <w:tcPr>
            <w:tcW w:w="2693" w:type="dxa"/>
          </w:tcPr>
          <w:p w14:paraId="0FC5B35A" w14:textId="5F22092C" w:rsidR="003A1FDA" w:rsidRDefault="0077115B">
            <w:pPr>
              <w:rPr>
                <w:lang w:eastAsia="ja-JP"/>
              </w:rPr>
            </w:pPr>
            <w:r>
              <w:rPr>
                <w:rFonts w:hint="eastAsia"/>
                <w:lang w:eastAsia="ja-JP"/>
              </w:rPr>
              <w:t>連携する</w:t>
            </w:r>
            <w:r w:rsidR="003A1FDA">
              <w:rPr>
                <w:rFonts w:hint="eastAsia"/>
                <w:lang w:eastAsia="ja-JP"/>
              </w:rPr>
              <w:t>関係機関・団体</w:t>
            </w:r>
          </w:p>
        </w:tc>
      </w:tr>
      <w:tr w:rsidR="003A1FDA" w14:paraId="66914FF3" w14:textId="77777777" w:rsidTr="0023396D">
        <w:tc>
          <w:tcPr>
            <w:tcW w:w="1101" w:type="dxa"/>
          </w:tcPr>
          <w:p w14:paraId="74A219D4" w14:textId="77777777" w:rsidR="003A1FDA" w:rsidRDefault="003A1FDA">
            <w:pPr>
              <w:rPr>
                <w:lang w:eastAsia="ja-JP"/>
              </w:rPr>
            </w:pPr>
          </w:p>
        </w:tc>
        <w:tc>
          <w:tcPr>
            <w:tcW w:w="1134" w:type="dxa"/>
          </w:tcPr>
          <w:p w14:paraId="0D557DDA" w14:textId="77777777" w:rsidR="003A1FDA" w:rsidRDefault="003A1FDA">
            <w:pPr>
              <w:rPr>
                <w:lang w:eastAsia="ja-JP"/>
              </w:rPr>
            </w:pPr>
          </w:p>
        </w:tc>
        <w:tc>
          <w:tcPr>
            <w:tcW w:w="1984" w:type="dxa"/>
          </w:tcPr>
          <w:p w14:paraId="09C5C04C" w14:textId="6AE5CF7A" w:rsidR="003A1FDA" w:rsidRDefault="003A1FDA">
            <w:pPr>
              <w:rPr>
                <w:lang w:eastAsia="ja-JP"/>
              </w:rPr>
            </w:pPr>
          </w:p>
        </w:tc>
        <w:tc>
          <w:tcPr>
            <w:tcW w:w="1843" w:type="dxa"/>
          </w:tcPr>
          <w:p w14:paraId="026ED4D7" w14:textId="77777777" w:rsidR="003A1FDA" w:rsidRDefault="003A1FDA">
            <w:pPr>
              <w:rPr>
                <w:lang w:eastAsia="ja-JP"/>
              </w:rPr>
            </w:pPr>
          </w:p>
        </w:tc>
        <w:tc>
          <w:tcPr>
            <w:tcW w:w="2693" w:type="dxa"/>
          </w:tcPr>
          <w:p w14:paraId="0ED0426F" w14:textId="77777777" w:rsidR="003A1FDA" w:rsidRDefault="003A1FDA">
            <w:pPr>
              <w:rPr>
                <w:lang w:eastAsia="ja-JP"/>
              </w:rPr>
            </w:pPr>
          </w:p>
        </w:tc>
      </w:tr>
      <w:tr w:rsidR="003A1FDA" w14:paraId="39B97836" w14:textId="77777777" w:rsidTr="0023396D">
        <w:tc>
          <w:tcPr>
            <w:tcW w:w="1101" w:type="dxa"/>
          </w:tcPr>
          <w:p w14:paraId="0BD133DB" w14:textId="77777777" w:rsidR="003A1FDA" w:rsidRDefault="003A1FDA">
            <w:pPr>
              <w:rPr>
                <w:lang w:eastAsia="ja-JP"/>
              </w:rPr>
            </w:pPr>
          </w:p>
        </w:tc>
        <w:tc>
          <w:tcPr>
            <w:tcW w:w="1134" w:type="dxa"/>
          </w:tcPr>
          <w:p w14:paraId="0F1AA1DE" w14:textId="77777777" w:rsidR="003A1FDA" w:rsidRDefault="003A1FDA">
            <w:pPr>
              <w:rPr>
                <w:lang w:eastAsia="ja-JP"/>
              </w:rPr>
            </w:pPr>
          </w:p>
        </w:tc>
        <w:tc>
          <w:tcPr>
            <w:tcW w:w="1984" w:type="dxa"/>
          </w:tcPr>
          <w:p w14:paraId="73BF0D4E" w14:textId="23C9C86C" w:rsidR="003A1FDA" w:rsidRDefault="003A1FDA">
            <w:pPr>
              <w:rPr>
                <w:lang w:eastAsia="ja-JP"/>
              </w:rPr>
            </w:pPr>
          </w:p>
        </w:tc>
        <w:tc>
          <w:tcPr>
            <w:tcW w:w="1843" w:type="dxa"/>
          </w:tcPr>
          <w:p w14:paraId="036E64BF" w14:textId="77777777" w:rsidR="003A1FDA" w:rsidRDefault="003A1FDA">
            <w:pPr>
              <w:rPr>
                <w:lang w:eastAsia="ja-JP"/>
              </w:rPr>
            </w:pPr>
          </w:p>
        </w:tc>
        <w:tc>
          <w:tcPr>
            <w:tcW w:w="2693" w:type="dxa"/>
          </w:tcPr>
          <w:p w14:paraId="69CEB317" w14:textId="77777777" w:rsidR="003A1FDA" w:rsidRDefault="003A1FDA">
            <w:pPr>
              <w:rPr>
                <w:lang w:eastAsia="ja-JP"/>
              </w:rPr>
            </w:pPr>
          </w:p>
        </w:tc>
      </w:tr>
      <w:tr w:rsidR="003A1FDA" w14:paraId="6A3E69A8" w14:textId="77777777" w:rsidTr="0023396D">
        <w:tc>
          <w:tcPr>
            <w:tcW w:w="1101" w:type="dxa"/>
          </w:tcPr>
          <w:p w14:paraId="2DE0AE11" w14:textId="77777777" w:rsidR="003A1FDA" w:rsidRDefault="003A1FDA">
            <w:pPr>
              <w:rPr>
                <w:lang w:eastAsia="ja-JP"/>
              </w:rPr>
            </w:pPr>
          </w:p>
        </w:tc>
        <w:tc>
          <w:tcPr>
            <w:tcW w:w="1134" w:type="dxa"/>
          </w:tcPr>
          <w:p w14:paraId="70DBA3FC" w14:textId="77777777" w:rsidR="003A1FDA" w:rsidRDefault="003A1FDA">
            <w:pPr>
              <w:rPr>
                <w:lang w:eastAsia="ja-JP"/>
              </w:rPr>
            </w:pPr>
          </w:p>
        </w:tc>
        <w:tc>
          <w:tcPr>
            <w:tcW w:w="1984" w:type="dxa"/>
          </w:tcPr>
          <w:p w14:paraId="1F82853D" w14:textId="0BC071D5" w:rsidR="003A1FDA" w:rsidRDefault="003A1FDA">
            <w:pPr>
              <w:rPr>
                <w:lang w:eastAsia="ja-JP"/>
              </w:rPr>
            </w:pPr>
          </w:p>
        </w:tc>
        <w:tc>
          <w:tcPr>
            <w:tcW w:w="1843" w:type="dxa"/>
          </w:tcPr>
          <w:p w14:paraId="6D3E3E70" w14:textId="77777777" w:rsidR="003A1FDA" w:rsidRDefault="003A1FDA">
            <w:pPr>
              <w:rPr>
                <w:lang w:eastAsia="ja-JP"/>
              </w:rPr>
            </w:pPr>
          </w:p>
        </w:tc>
        <w:tc>
          <w:tcPr>
            <w:tcW w:w="2693" w:type="dxa"/>
          </w:tcPr>
          <w:p w14:paraId="5A4A2A1C" w14:textId="77777777" w:rsidR="003A1FDA" w:rsidRDefault="003A1FDA">
            <w:pPr>
              <w:rPr>
                <w:lang w:eastAsia="ja-JP"/>
              </w:rPr>
            </w:pPr>
          </w:p>
        </w:tc>
      </w:tr>
      <w:tr w:rsidR="003A1FDA" w14:paraId="13599764" w14:textId="77777777" w:rsidTr="0023396D">
        <w:tc>
          <w:tcPr>
            <w:tcW w:w="1101" w:type="dxa"/>
          </w:tcPr>
          <w:p w14:paraId="160184E8" w14:textId="77777777" w:rsidR="003A1FDA" w:rsidRDefault="003A1FDA">
            <w:pPr>
              <w:rPr>
                <w:lang w:eastAsia="ja-JP"/>
              </w:rPr>
            </w:pPr>
          </w:p>
        </w:tc>
        <w:tc>
          <w:tcPr>
            <w:tcW w:w="1134" w:type="dxa"/>
          </w:tcPr>
          <w:p w14:paraId="64B2BC60" w14:textId="77777777" w:rsidR="003A1FDA" w:rsidRDefault="003A1FDA">
            <w:pPr>
              <w:rPr>
                <w:lang w:eastAsia="ja-JP"/>
              </w:rPr>
            </w:pPr>
          </w:p>
        </w:tc>
        <w:tc>
          <w:tcPr>
            <w:tcW w:w="1984" w:type="dxa"/>
          </w:tcPr>
          <w:p w14:paraId="5354714D" w14:textId="352EEFD0" w:rsidR="003A1FDA" w:rsidRDefault="003A1FDA">
            <w:pPr>
              <w:rPr>
                <w:lang w:eastAsia="ja-JP"/>
              </w:rPr>
            </w:pPr>
          </w:p>
        </w:tc>
        <w:tc>
          <w:tcPr>
            <w:tcW w:w="1843" w:type="dxa"/>
          </w:tcPr>
          <w:p w14:paraId="698B7993" w14:textId="77777777" w:rsidR="003A1FDA" w:rsidRDefault="003A1FDA">
            <w:pPr>
              <w:rPr>
                <w:lang w:eastAsia="ja-JP"/>
              </w:rPr>
            </w:pPr>
          </w:p>
        </w:tc>
        <w:tc>
          <w:tcPr>
            <w:tcW w:w="2693" w:type="dxa"/>
          </w:tcPr>
          <w:p w14:paraId="47F81565" w14:textId="77777777" w:rsidR="003A1FDA" w:rsidRDefault="003A1FDA">
            <w:pPr>
              <w:rPr>
                <w:lang w:eastAsia="ja-JP"/>
              </w:rPr>
            </w:pPr>
          </w:p>
        </w:tc>
      </w:tr>
    </w:tbl>
    <w:p w14:paraId="3986A408" w14:textId="77777777" w:rsidR="003A1FDA" w:rsidRDefault="003A1FDA">
      <w:pPr>
        <w:rPr>
          <w:lang w:eastAsia="ja-JP"/>
        </w:rPr>
      </w:pPr>
    </w:p>
    <w:p w14:paraId="7052AE06" w14:textId="5BE031EC" w:rsidR="003A1FDA" w:rsidRDefault="003A1FDA" w:rsidP="003A1FDA">
      <w:pPr>
        <w:pStyle w:val="31"/>
        <w:rPr>
          <w:lang w:eastAsia="ja-JP"/>
        </w:rPr>
      </w:pPr>
      <w:r>
        <w:rPr>
          <w:rFonts w:hint="eastAsia"/>
          <w:lang w:eastAsia="ja-JP"/>
        </w:rPr>
        <w:t>7</w:t>
      </w:r>
      <w:r>
        <w:rPr>
          <w:lang w:eastAsia="ja-JP"/>
        </w:rPr>
        <w:t xml:space="preserve">. </w:t>
      </w:r>
      <w:r>
        <w:rPr>
          <w:rFonts w:hint="eastAsia"/>
          <w:lang w:eastAsia="ja-JP"/>
        </w:rPr>
        <w:t>上記</w:t>
      </w:r>
      <w:r>
        <w:rPr>
          <w:rFonts w:hint="eastAsia"/>
          <w:lang w:eastAsia="ja-JP"/>
        </w:rPr>
        <w:t>6</w:t>
      </w:r>
      <w:r>
        <w:rPr>
          <w:rFonts w:hint="eastAsia"/>
          <w:lang w:eastAsia="ja-JP"/>
        </w:rPr>
        <w:t>の項目を実施する上でわからないことや、国（国土交通省・厚生労働省等）や都道府県、有識者</w:t>
      </w:r>
      <w:r w:rsidR="00012178">
        <w:rPr>
          <w:rFonts w:hint="eastAsia"/>
          <w:lang w:eastAsia="ja-JP"/>
        </w:rPr>
        <w:t>から受けたい助言や</w:t>
      </w:r>
      <w:r>
        <w:rPr>
          <w:rFonts w:hint="eastAsia"/>
          <w:lang w:eastAsia="ja-JP"/>
        </w:rPr>
        <w:t>支援</w:t>
      </w:r>
      <w:r w:rsidR="00E10D43">
        <w:rPr>
          <w:rFonts w:hint="eastAsia"/>
          <w:lang w:eastAsia="ja-JP"/>
        </w:rPr>
        <w:t>についてご記入ください。</w:t>
      </w:r>
    </w:p>
    <w:p w14:paraId="0CFD29BB" w14:textId="5C137207" w:rsidR="003A1FDA" w:rsidRDefault="003A1FDA">
      <w:pPr>
        <w:rPr>
          <w:lang w:eastAsia="ja-JP"/>
        </w:rPr>
      </w:pPr>
      <w:r>
        <w:rPr>
          <w:noProof/>
          <w:lang w:eastAsia="ja-JP"/>
        </w:rPr>
        <mc:AlternateContent>
          <mc:Choice Requires="wps">
            <w:drawing>
              <wp:anchor distT="45720" distB="45720" distL="114300" distR="114300" simplePos="0" relativeHeight="251657216" behindDoc="0" locked="0" layoutInCell="1" allowOverlap="1" wp14:anchorId="710A5A1F" wp14:editId="0920F9F2">
                <wp:simplePos x="0" y="0"/>
                <wp:positionH relativeFrom="column">
                  <wp:posOffset>137160</wp:posOffset>
                </wp:positionH>
                <wp:positionV relativeFrom="paragraph">
                  <wp:posOffset>46355</wp:posOffset>
                </wp:positionV>
                <wp:extent cx="5326380" cy="1409700"/>
                <wp:effectExtent l="0" t="0" r="26670" b="19050"/>
                <wp:wrapNone/>
                <wp:docPr id="730986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1409700"/>
                        </a:xfrm>
                        <a:prstGeom prst="rect">
                          <a:avLst/>
                        </a:prstGeom>
                        <a:solidFill>
                          <a:srgbClr val="FFFFFF"/>
                        </a:solidFill>
                        <a:ln w="9525">
                          <a:solidFill>
                            <a:srgbClr val="000000"/>
                          </a:solidFill>
                          <a:miter lim="800000"/>
                          <a:headEnd/>
                          <a:tailEnd/>
                        </a:ln>
                      </wps:spPr>
                      <wps:txbx>
                        <w:txbxContent>
                          <w:p w14:paraId="6BCE1549" w14:textId="77777777" w:rsidR="003A1FDA" w:rsidRDefault="003A1FDA" w:rsidP="003A1F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5A1F" id="_x0000_s1031" type="#_x0000_t202" style="position:absolute;margin-left:10.8pt;margin-top:3.65pt;width:419.4pt;height:11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O2FgIAACc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">
                <v:textbox>
                  <w:txbxContent>
                    <w:p w14:paraId="6BCE1549" w14:textId="77777777" w:rsidR="003A1FDA" w:rsidRDefault="003A1FDA" w:rsidP="003A1FDA"/>
                  </w:txbxContent>
                </v:textbox>
              </v:shape>
            </w:pict>
          </mc:Fallback>
        </mc:AlternateContent>
      </w:r>
    </w:p>
    <w:p w14:paraId="0FA292BD" w14:textId="77777777" w:rsidR="003A1FDA" w:rsidRDefault="003A1FDA">
      <w:pPr>
        <w:rPr>
          <w:lang w:eastAsia="ja-JP"/>
        </w:rPr>
      </w:pPr>
    </w:p>
    <w:p w14:paraId="494C0BE5" w14:textId="77777777" w:rsidR="003A1FDA" w:rsidRDefault="003A1FDA">
      <w:pPr>
        <w:rPr>
          <w:lang w:eastAsia="ja-JP"/>
        </w:rPr>
      </w:pPr>
    </w:p>
    <w:p w14:paraId="6490E21B" w14:textId="77777777" w:rsidR="003A1FDA" w:rsidRDefault="003A1FDA">
      <w:pPr>
        <w:rPr>
          <w:lang w:eastAsia="ja-JP"/>
        </w:rPr>
      </w:pPr>
    </w:p>
    <w:p w14:paraId="00E1A6F1" w14:textId="77777777" w:rsidR="003A1FDA" w:rsidRPr="003A1FDA" w:rsidRDefault="003A1FDA">
      <w:pPr>
        <w:rPr>
          <w:lang w:eastAsia="ja-JP"/>
        </w:rPr>
      </w:pPr>
    </w:p>
    <w:p w14:paraId="3A70AC28" w14:textId="46EBF74B" w:rsidR="00D13F31" w:rsidRDefault="00D13F31">
      <w:pPr>
        <w:rPr>
          <w:lang w:eastAsia="ja-JP"/>
        </w:rPr>
      </w:pPr>
    </w:p>
    <w:sectPr w:rsidR="00D13F31"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2EBA" w14:textId="77777777" w:rsidR="00720C23" w:rsidRDefault="00720C23" w:rsidP="003E7034">
      <w:pPr>
        <w:spacing w:after="0" w:line="240" w:lineRule="auto"/>
      </w:pPr>
      <w:r>
        <w:separator/>
      </w:r>
    </w:p>
  </w:endnote>
  <w:endnote w:type="continuationSeparator" w:id="0">
    <w:p w14:paraId="687539E7" w14:textId="77777777" w:rsidR="00720C23" w:rsidRDefault="00720C23" w:rsidP="003E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39093"/>
      <w:docPartObj>
        <w:docPartGallery w:val="Page Numbers (Bottom of Page)"/>
        <w:docPartUnique/>
      </w:docPartObj>
    </w:sdtPr>
    <w:sdtContent>
      <w:p w14:paraId="343C6BF5" w14:textId="5133B51F" w:rsidR="00BA38C4" w:rsidRDefault="00BA38C4">
        <w:pPr>
          <w:pStyle w:val="a7"/>
          <w:jc w:val="center"/>
        </w:pPr>
        <w:r>
          <w:fldChar w:fldCharType="begin"/>
        </w:r>
        <w:r>
          <w:instrText>PAGE   \* MERGEFORMAT</w:instrText>
        </w:r>
        <w:r>
          <w:fldChar w:fldCharType="separate"/>
        </w:r>
        <w:r>
          <w:rPr>
            <w:lang w:val="ja-JP" w:eastAsia="ja-JP"/>
          </w:rPr>
          <w:t>2</w:t>
        </w:r>
        <w:r>
          <w:fldChar w:fldCharType="end"/>
        </w:r>
      </w:p>
    </w:sdtContent>
  </w:sdt>
  <w:p w14:paraId="74B873AF" w14:textId="77777777" w:rsidR="00BA38C4" w:rsidRDefault="00BA38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8969" w14:textId="77777777" w:rsidR="00720C23" w:rsidRDefault="00720C23" w:rsidP="003E7034">
      <w:pPr>
        <w:spacing w:after="0" w:line="240" w:lineRule="auto"/>
      </w:pPr>
      <w:r>
        <w:separator/>
      </w:r>
    </w:p>
  </w:footnote>
  <w:footnote w:type="continuationSeparator" w:id="0">
    <w:p w14:paraId="4C08EB06" w14:textId="77777777" w:rsidR="00720C23" w:rsidRDefault="00720C23" w:rsidP="003E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4057" w14:textId="3C257C0E" w:rsidR="00BA38C4" w:rsidRDefault="00BA38C4">
    <w:pPr>
      <w:pStyle w:val="a5"/>
      <w:rPr>
        <w:rFonts w:hint="eastAsia"/>
        <w:lang w:eastAsia="ja-JP"/>
      </w:rPr>
    </w:pPr>
    <w:r>
      <w:rPr>
        <w:rFonts w:hint="eastAsia"/>
        <w:lang w:eastAsia="ja-JP"/>
      </w:rPr>
      <w:t>様式A-③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08558807">
    <w:abstractNumId w:val="8"/>
  </w:num>
  <w:num w:numId="2" w16cid:durableId="935134795">
    <w:abstractNumId w:val="6"/>
  </w:num>
  <w:num w:numId="3" w16cid:durableId="1572620565">
    <w:abstractNumId w:val="5"/>
  </w:num>
  <w:num w:numId="4" w16cid:durableId="1558663641">
    <w:abstractNumId w:val="4"/>
  </w:num>
  <w:num w:numId="5" w16cid:durableId="221597363">
    <w:abstractNumId w:val="7"/>
  </w:num>
  <w:num w:numId="6" w16cid:durableId="354691130">
    <w:abstractNumId w:val="3"/>
  </w:num>
  <w:num w:numId="7" w16cid:durableId="1553469164">
    <w:abstractNumId w:val="2"/>
  </w:num>
  <w:num w:numId="8" w16cid:durableId="313989937">
    <w:abstractNumId w:val="1"/>
  </w:num>
  <w:num w:numId="9" w16cid:durableId="127725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178"/>
    <w:rsid w:val="0002258F"/>
    <w:rsid w:val="00034616"/>
    <w:rsid w:val="0004136A"/>
    <w:rsid w:val="00043A7A"/>
    <w:rsid w:val="00053A35"/>
    <w:rsid w:val="0006063C"/>
    <w:rsid w:val="000D555D"/>
    <w:rsid w:val="000E2099"/>
    <w:rsid w:val="00122058"/>
    <w:rsid w:val="001240EC"/>
    <w:rsid w:val="0015074B"/>
    <w:rsid w:val="00165E6B"/>
    <w:rsid w:val="001E12C6"/>
    <w:rsid w:val="0023396D"/>
    <w:rsid w:val="002575B5"/>
    <w:rsid w:val="0029639D"/>
    <w:rsid w:val="002A5EBC"/>
    <w:rsid w:val="002B288D"/>
    <w:rsid w:val="002C0244"/>
    <w:rsid w:val="002D1AC9"/>
    <w:rsid w:val="002E7DED"/>
    <w:rsid w:val="00313F47"/>
    <w:rsid w:val="00326F90"/>
    <w:rsid w:val="00336B02"/>
    <w:rsid w:val="00357671"/>
    <w:rsid w:val="00364DCF"/>
    <w:rsid w:val="003A13EE"/>
    <w:rsid w:val="003A1FDA"/>
    <w:rsid w:val="003E33BB"/>
    <w:rsid w:val="003E7034"/>
    <w:rsid w:val="00414BA8"/>
    <w:rsid w:val="004342BF"/>
    <w:rsid w:val="004579D5"/>
    <w:rsid w:val="0048451D"/>
    <w:rsid w:val="0054065C"/>
    <w:rsid w:val="00564A4D"/>
    <w:rsid w:val="005718A9"/>
    <w:rsid w:val="00583110"/>
    <w:rsid w:val="00584230"/>
    <w:rsid w:val="005A66A6"/>
    <w:rsid w:val="005B7BE0"/>
    <w:rsid w:val="005C097B"/>
    <w:rsid w:val="006862E6"/>
    <w:rsid w:val="00693423"/>
    <w:rsid w:val="006E054A"/>
    <w:rsid w:val="006E213D"/>
    <w:rsid w:val="00705743"/>
    <w:rsid w:val="00720C23"/>
    <w:rsid w:val="00722148"/>
    <w:rsid w:val="00735B29"/>
    <w:rsid w:val="00767479"/>
    <w:rsid w:val="0077115B"/>
    <w:rsid w:val="007A1441"/>
    <w:rsid w:val="007A2817"/>
    <w:rsid w:val="007D61F6"/>
    <w:rsid w:val="00817EFB"/>
    <w:rsid w:val="00822699"/>
    <w:rsid w:val="008534EB"/>
    <w:rsid w:val="00874680"/>
    <w:rsid w:val="008B66A8"/>
    <w:rsid w:val="008E2D66"/>
    <w:rsid w:val="00916B72"/>
    <w:rsid w:val="009302AC"/>
    <w:rsid w:val="009548BE"/>
    <w:rsid w:val="0097288B"/>
    <w:rsid w:val="009B691E"/>
    <w:rsid w:val="009E2EE3"/>
    <w:rsid w:val="00A0216C"/>
    <w:rsid w:val="00A21519"/>
    <w:rsid w:val="00A50FE7"/>
    <w:rsid w:val="00A5672F"/>
    <w:rsid w:val="00A622A7"/>
    <w:rsid w:val="00A671F1"/>
    <w:rsid w:val="00AA1D8D"/>
    <w:rsid w:val="00AB727D"/>
    <w:rsid w:val="00B01EAC"/>
    <w:rsid w:val="00B0329A"/>
    <w:rsid w:val="00B04834"/>
    <w:rsid w:val="00B22540"/>
    <w:rsid w:val="00B267AD"/>
    <w:rsid w:val="00B26C22"/>
    <w:rsid w:val="00B27612"/>
    <w:rsid w:val="00B47730"/>
    <w:rsid w:val="00B66C7C"/>
    <w:rsid w:val="00BA38C4"/>
    <w:rsid w:val="00C169F0"/>
    <w:rsid w:val="00C40421"/>
    <w:rsid w:val="00C57B74"/>
    <w:rsid w:val="00C914BD"/>
    <w:rsid w:val="00CB0664"/>
    <w:rsid w:val="00CB54E3"/>
    <w:rsid w:val="00CE658E"/>
    <w:rsid w:val="00D01986"/>
    <w:rsid w:val="00D04918"/>
    <w:rsid w:val="00D10A77"/>
    <w:rsid w:val="00D13F31"/>
    <w:rsid w:val="00D46BC1"/>
    <w:rsid w:val="00D56044"/>
    <w:rsid w:val="00D56ED2"/>
    <w:rsid w:val="00DA24BC"/>
    <w:rsid w:val="00E07D59"/>
    <w:rsid w:val="00E10CE5"/>
    <w:rsid w:val="00E10D43"/>
    <w:rsid w:val="00E23FA3"/>
    <w:rsid w:val="00E26F40"/>
    <w:rsid w:val="00E410EF"/>
    <w:rsid w:val="00E6657F"/>
    <w:rsid w:val="00E722DB"/>
    <w:rsid w:val="00F071EA"/>
    <w:rsid w:val="00F24AE2"/>
    <w:rsid w:val="00F37550"/>
    <w:rsid w:val="00F654F5"/>
    <w:rsid w:val="00F70832"/>
    <w:rsid w:val="00F726BE"/>
    <w:rsid w:val="00F800F1"/>
    <w:rsid w:val="00F82C85"/>
    <w:rsid w:val="00FC693F"/>
    <w:rsid w:val="00FD4C39"/>
    <w:rsid w:val="00FE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15551B"/>
  <w14:defaultImageDpi w14:val="300"/>
  <w15:docId w15:val="{B943A7C0-5C93-496B-A2F2-12BCEDF5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240EC"/>
    <w:rPr>
      <w:rFonts w:ascii="BIZ UDゴシック" w:eastAsia="BIZ UDゴシック" w:hAnsi="BIZ UDゴシック"/>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annotation reference"/>
    <w:basedOn w:val="a2"/>
    <w:uiPriority w:val="99"/>
    <w:semiHidden/>
    <w:unhideWhenUsed/>
    <w:rsid w:val="00F726BE"/>
    <w:rPr>
      <w:sz w:val="18"/>
      <w:szCs w:val="18"/>
    </w:rPr>
  </w:style>
  <w:style w:type="paragraph" w:styleId="aff0">
    <w:name w:val="annotation text"/>
    <w:basedOn w:val="a1"/>
    <w:link w:val="aff1"/>
    <w:uiPriority w:val="99"/>
    <w:unhideWhenUsed/>
    <w:rsid w:val="00F726BE"/>
  </w:style>
  <w:style w:type="character" w:customStyle="1" w:styleId="aff1">
    <w:name w:val="コメント文字列 (文字)"/>
    <w:basedOn w:val="a2"/>
    <w:link w:val="aff0"/>
    <w:uiPriority w:val="99"/>
    <w:rsid w:val="00F726BE"/>
    <w:rPr>
      <w:rFonts w:ascii="BIZ UDゴシック" w:eastAsia="BIZ UDゴシック" w:hAnsi="BIZ UDゴシック"/>
      <w:sz w:val="21"/>
    </w:rPr>
  </w:style>
  <w:style w:type="paragraph" w:styleId="aff2">
    <w:name w:val="annotation subject"/>
    <w:basedOn w:val="aff0"/>
    <w:next w:val="aff0"/>
    <w:link w:val="aff3"/>
    <w:uiPriority w:val="99"/>
    <w:semiHidden/>
    <w:unhideWhenUsed/>
    <w:rsid w:val="00F726BE"/>
    <w:rPr>
      <w:b/>
      <w:bCs/>
    </w:rPr>
  </w:style>
  <w:style w:type="character" w:customStyle="1" w:styleId="aff3">
    <w:name w:val="コメント内容 (文字)"/>
    <w:basedOn w:val="aff1"/>
    <w:link w:val="aff2"/>
    <w:uiPriority w:val="99"/>
    <w:semiHidden/>
    <w:rsid w:val="00F726BE"/>
    <w:rPr>
      <w:rFonts w:ascii="BIZ UDゴシック" w:eastAsia="BIZ UDゴシック" w:hAnsi="BIZ UD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KAWAHARA</cp:lastModifiedBy>
  <cp:revision>4</cp:revision>
  <cp:lastPrinted>2025-05-14T09:14:00Z</cp:lastPrinted>
  <dcterms:created xsi:type="dcterms:W3CDTF">2025-05-14T07:17:00Z</dcterms:created>
  <dcterms:modified xsi:type="dcterms:W3CDTF">2025-05-14T09:14:00Z</dcterms:modified>
  <cp:category/>
</cp:coreProperties>
</file>